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202D" w14:textId="7816BA70" w:rsidR="00181E53" w:rsidRPr="00341E89" w:rsidRDefault="00181E53" w:rsidP="00341E89">
      <w:pPr>
        <w:spacing w:after="0" w:line="280" w:lineRule="atLeast"/>
        <w:jc w:val="left"/>
        <w:rPr>
          <w:rFonts w:eastAsia="Times New Roman" w:cs="Times New Roman"/>
          <w:b/>
          <w:bCs/>
          <w:sz w:val="28"/>
          <w:szCs w:val="28"/>
          <w:lang w:val="en-GB"/>
        </w:rPr>
      </w:pPr>
      <w:r w:rsidRPr="00341E89">
        <w:rPr>
          <w:rFonts w:eastAsia="Times New Roman" w:cs="Times New Roman"/>
          <w:b/>
          <w:bCs/>
          <w:sz w:val="28"/>
          <w:szCs w:val="28"/>
          <w:lang w:val="en-GB"/>
        </w:rPr>
        <w:t>Arts Internship</w:t>
      </w:r>
      <w:r w:rsidR="00985809" w:rsidRPr="00341E89">
        <w:rPr>
          <w:rFonts w:eastAsia="Times New Roman" w:cs="Times New Roman"/>
          <w:b/>
          <w:bCs/>
          <w:sz w:val="28"/>
          <w:szCs w:val="28"/>
          <w:lang w:val="en-GB"/>
        </w:rPr>
        <w:t xml:space="preserve"> </w:t>
      </w:r>
      <w:r w:rsidR="00985809" w:rsidRPr="00341E89">
        <w:rPr>
          <w:b/>
          <w:bCs/>
          <w:sz w:val="28"/>
          <w:szCs w:val="28"/>
          <w:lang w:val="en-GB"/>
        </w:rPr>
        <w:t>for Innovation</w:t>
      </w:r>
      <w:r w:rsidRPr="00341E89">
        <w:rPr>
          <w:rFonts w:eastAsia="Times New Roman" w:cs="Times New Roman"/>
          <w:b/>
          <w:bCs/>
          <w:sz w:val="28"/>
          <w:szCs w:val="28"/>
          <w:lang w:val="en-GB"/>
        </w:rPr>
        <w:t xml:space="preserve"> Grant Application Template</w:t>
      </w:r>
    </w:p>
    <w:p w14:paraId="754E4F1D" w14:textId="77777777" w:rsidR="00181E53" w:rsidRPr="00341E89" w:rsidRDefault="00181E53" w:rsidP="00341E89">
      <w:pPr>
        <w:spacing w:after="0" w:line="280" w:lineRule="atLeast"/>
        <w:jc w:val="left"/>
        <w:rPr>
          <w:rFonts w:eastAsia="Times New Roman" w:cs="Times New Roman"/>
          <w:szCs w:val="20"/>
          <w:lang w:val="en-GB"/>
        </w:rPr>
      </w:pPr>
    </w:p>
    <w:p w14:paraId="6B5152E8" w14:textId="7E559331" w:rsidR="00985809" w:rsidRPr="00341E89" w:rsidRDefault="00985809" w:rsidP="00341E89">
      <w:pPr>
        <w:spacing w:after="0" w:line="280" w:lineRule="atLeast"/>
        <w:jc w:val="left"/>
        <w:rPr>
          <w:rFonts w:eastAsia="Times New Roman" w:cs="Times New Roman"/>
          <w:szCs w:val="20"/>
          <w:lang w:val="en-GB"/>
        </w:rPr>
      </w:pPr>
      <w:r w:rsidRPr="00341E89">
        <w:rPr>
          <w:rFonts w:eastAsia="Times New Roman" w:cs="Times New Roman"/>
          <w:szCs w:val="20"/>
          <w:lang w:val="en-GB"/>
        </w:rPr>
        <w:t xml:space="preserve">Please see </w:t>
      </w:r>
      <w:hyperlink r:id="rId10" w:history="1">
        <w:r w:rsidR="006A0565" w:rsidRPr="00C0793E">
          <w:rPr>
            <w:rStyle w:val="Hyperlink"/>
            <w:rFonts w:eastAsia="Times New Roman" w:cs="Times New Roman"/>
            <w:szCs w:val="20"/>
            <w:lang w:val="en-GB"/>
          </w:rPr>
          <w:t>https://phd.arts.au.dk/phd-students/phdstudies/phddissertation/internship-grants</w:t>
        </w:r>
      </w:hyperlink>
      <w:r w:rsidR="006A0565">
        <w:rPr>
          <w:rFonts w:eastAsia="Times New Roman" w:cs="Times New Roman"/>
          <w:szCs w:val="20"/>
          <w:lang w:val="en-GB"/>
        </w:rPr>
        <w:t xml:space="preserve"> </w:t>
      </w:r>
      <w:r w:rsidRPr="00341E89">
        <w:rPr>
          <w:rFonts w:eastAsia="Times New Roman" w:cs="Times New Roman"/>
          <w:szCs w:val="20"/>
          <w:lang w:val="en-GB"/>
        </w:rPr>
        <w:t>for a full description of the program and the application criteria.</w:t>
      </w:r>
    </w:p>
    <w:p w14:paraId="232A2C05" w14:textId="77777777" w:rsidR="00985809" w:rsidRPr="00341E89" w:rsidRDefault="00985809" w:rsidP="00341E89">
      <w:pPr>
        <w:spacing w:after="0" w:line="280" w:lineRule="atLeast"/>
        <w:jc w:val="left"/>
        <w:rPr>
          <w:rFonts w:eastAsia="Times New Roman" w:cs="Times New Roman"/>
          <w:szCs w:val="20"/>
          <w:lang w:val="en-GB"/>
        </w:rPr>
      </w:pPr>
    </w:p>
    <w:p w14:paraId="29E68019" w14:textId="6CAF7BB8" w:rsidR="00985809" w:rsidRPr="00341E89" w:rsidRDefault="00985809" w:rsidP="00341E89">
      <w:pPr>
        <w:spacing w:after="0" w:line="280" w:lineRule="atLeast"/>
        <w:jc w:val="left"/>
        <w:rPr>
          <w:rFonts w:eastAsia="Times New Roman" w:cs="Times New Roman"/>
          <w:szCs w:val="20"/>
          <w:lang w:val="en-GB"/>
        </w:rPr>
      </w:pPr>
      <w:r w:rsidRPr="00341E89">
        <w:rPr>
          <w:rFonts w:eastAsia="Times New Roman" w:cs="Times New Roman"/>
          <w:szCs w:val="20"/>
          <w:lang w:val="en-GB"/>
        </w:rPr>
        <w:t>The scheme is open to PhD students at Arts who have submitted or are expected to submit their PhD dissertation on time. The internship grant can be applied for up to three months before and three months after submission. An internship contract can only be concluded after documented submission of the PhD dissertation.</w:t>
      </w:r>
    </w:p>
    <w:p w14:paraId="02DE8851" w14:textId="77777777" w:rsidR="00985809" w:rsidRPr="00341E89" w:rsidRDefault="00985809" w:rsidP="00341E89">
      <w:pPr>
        <w:spacing w:after="0" w:line="280" w:lineRule="atLeast"/>
        <w:jc w:val="left"/>
        <w:rPr>
          <w:rFonts w:eastAsia="Times New Roman" w:cs="Times New Roman"/>
          <w:szCs w:val="20"/>
          <w:lang w:val="en-GB"/>
        </w:rPr>
      </w:pPr>
    </w:p>
    <w:p w14:paraId="0ACD15A1" w14:textId="4B0711EF" w:rsidR="00985809" w:rsidRPr="00341E89" w:rsidRDefault="00985809" w:rsidP="00341E89">
      <w:pPr>
        <w:spacing w:after="0" w:line="280" w:lineRule="atLeast"/>
        <w:jc w:val="left"/>
        <w:rPr>
          <w:rFonts w:eastAsia="Times New Roman" w:cs="Times New Roman"/>
          <w:szCs w:val="20"/>
          <w:lang w:val="en-GB"/>
        </w:rPr>
      </w:pPr>
      <w:r w:rsidRPr="00341E89">
        <w:rPr>
          <w:rFonts w:eastAsia="Times New Roman" w:cs="Times New Roman"/>
          <w:szCs w:val="20"/>
          <w:lang w:val="en-GB"/>
        </w:rPr>
        <w:t>The internship must begin no later than four months after submission and may have a maximum duration of three months. For internships applied for in 2026, it is a requirement that the internship is also completed in 2026 and therefore planned to start no later than 1 October 2026.</w:t>
      </w:r>
      <w:r w:rsidR="00341E89">
        <w:rPr>
          <w:rFonts w:eastAsia="Times New Roman" w:cs="Times New Roman"/>
          <w:szCs w:val="20"/>
          <w:lang w:val="en-GB"/>
        </w:rPr>
        <w:br/>
      </w:r>
    </w:p>
    <w:p w14:paraId="6D6C799B" w14:textId="78C36D18" w:rsidR="00181E53" w:rsidRPr="00341E89" w:rsidRDefault="00985809" w:rsidP="00341E89">
      <w:pPr>
        <w:spacing w:after="0" w:line="280" w:lineRule="atLeast"/>
        <w:jc w:val="left"/>
        <w:rPr>
          <w:rFonts w:eastAsia="Times New Roman" w:cs="Times New Roman"/>
          <w:b/>
          <w:bCs/>
          <w:i/>
          <w:iCs/>
          <w:szCs w:val="20"/>
          <w:lang w:val="en-GB"/>
        </w:rPr>
      </w:pPr>
      <w:r w:rsidRPr="00341E89">
        <w:rPr>
          <w:rFonts w:eastAsia="Times New Roman" w:cs="Times New Roman"/>
          <w:szCs w:val="20"/>
          <w:lang w:val="en-GB"/>
        </w:rPr>
        <w:t xml:space="preserve">The application must be sent to the Dean’s Office [lalo@au.dk] </w:t>
      </w:r>
      <w:r w:rsidRPr="00341E89">
        <w:rPr>
          <w:rFonts w:eastAsia="Times New Roman" w:cs="Times New Roman"/>
          <w:b/>
          <w:bCs/>
          <w:i/>
          <w:iCs/>
          <w:szCs w:val="20"/>
          <w:lang w:val="en-GB"/>
        </w:rPr>
        <w:t>no later than 1 September 2026</w:t>
      </w:r>
      <w:r w:rsidRPr="00341E89">
        <w:rPr>
          <w:rFonts w:eastAsia="Times New Roman" w:cs="Times New Roman"/>
          <w:szCs w:val="20"/>
          <w:lang w:val="en-GB"/>
        </w:rPr>
        <w:t>.</w:t>
      </w:r>
    </w:p>
    <w:p w14:paraId="247C0838" w14:textId="77777777" w:rsidR="00985809" w:rsidRPr="00341E89" w:rsidRDefault="00985809" w:rsidP="00341E89">
      <w:pPr>
        <w:tabs>
          <w:tab w:val="num" w:pos="425"/>
        </w:tabs>
        <w:spacing w:after="0" w:line="280" w:lineRule="atLeast"/>
        <w:ind w:left="425" w:hanging="425"/>
        <w:jc w:val="left"/>
        <w:outlineLvl w:val="0"/>
        <w:rPr>
          <w:rFonts w:eastAsia="Times New Roman" w:cs="Arial"/>
          <w:b/>
          <w:bCs/>
          <w:szCs w:val="32"/>
          <w:lang w:val="en-GB"/>
        </w:rPr>
      </w:pPr>
    </w:p>
    <w:p w14:paraId="758219EE" w14:textId="74D0BD04" w:rsidR="00181E53" w:rsidRPr="00341E89" w:rsidRDefault="005A0995" w:rsidP="00341E89">
      <w:pPr>
        <w:pStyle w:val="Listeafsnit"/>
        <w:rPr>
          <w:lang w:val="en-GB"/>
        </w:rPr>
      </w:pPr>
      <w:r w:rsidRPr="00341E89">
        <w:rPr>
          <w:lang w:val="en-GB"/>
        </w:rPr>
        <w:t xml:space="preserve">Internship </w:t>
      </w:r>
      <w:r w:rsidR="00341E89">
        <w:rPr>
          <w:lang w:val="en-GB"/>
        </w:rPr>
        <w:t>i</w:t>
      </w:r>
      <w:r w:rsidR="00341E89" w:rsidRPr="00341E89">
        <w:rPr>
          <w:lang w:val="en-GB"/>
        </w:rPr>
        <w:t>nformation</w:t>
      </w:r>
    </w:p>
    <w:p w14:paraId="28A8512A" w14:textId="389241AF"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szCs w:val="28"/>
          <w:lang w:val="en-GB"/>
        </w:rPr>
      </w:pPr>
      <w:r w:rsidRPr="00341E89">
        <w:rPr>
          <w:rFonts w:eastAsia="Times New Roman" w:cs="Arial"/>
          <w:bCs/>
          <w:i/>
          <w:szCs w:val="28"/>
          <w:lang w:val="en-GB"/>
        </w:rPr>
        <w:t>Application submission date</w:t>
      </w:r>
    </w:p>
    <w:tbl>
      <w:tblPr>
        <w:tblStyle w:val="Tabel-Gitter"/>
        <w:tblW w:w="0" w:type="auto"/>
        <w:tblLook w:val="04A0" w:firstRow="1" w:lastRow="0" w:firstColumn="1" w:lastColumn="0" w:noHBand="0" w:noVBand="1"/>
      </w:tblPr>
      <w:tblGrid>
        <w:gridCol w:w="7644"/>
      </w:tblGrid>
      <w:tr w:rsidR="00181E53" w:rsidRPr="00341E89" w14:paraId="673B3D78" w14:textId="77777777" w:rsidTr="008249E5">
        <w:tc>
          <w:tcPr>
            <w:tcW w:w="7644" w:type="dxa"/>
          </w:tcPr>
          <w:p w14:paraId="5C3E9086" w14:textId="77777777" w:rsidR="00181E53" w:rsidRPr="00341E89" w:rsidRDefault="00181E53" w:rsidP="00341E89">
            <w:pPr>
              <w:spacing w:after="0" w:line="280" w:lineRule="atLeast"/>
              <w:jc w:val="left"/>
              <w:rPr>
                <w:rFonts w:eastAsia="Times New Roman" w:cs="Times New Roman"/>
                <w:i/>
                <w:szCs w:val="20"/>
                <w:lang w:val="en-GB"/>
              </w:rPr>
            </w:pPr>
          </w:p>
        </w:tc>
      </w:tr>
    </w:tbl>
    <w:p w14:paraId="66B207CC" w14:textId="77777777" w:rsidR="00181E53" w:rsidRPr="00341E89" w:rsidRDefault="00181E53" w:rsidP="00341E89">
      <w:pPr>
        <w:spacing w:after="0" w:line="280" w:lineRule="atLeast"/>
        <w:jc w:val="left"/>
        <w:rPr>
          <w:rFonts w:eastAsia="Times New Roman" w:cs="Times New Roman"/>
          <w:i/>
          <w:szCs w:val="20"/>
          <w:lang w:val="en-GB"/>
        </w:rPr>
      </w:pPr>
    </w:p>
    <w:p w14:paraId="56E209D4" w14:textId="7D9B6B71"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szCs w:val="28"/>
          <w:lang w:val="en-GB"/>
        </w:rPr>
      </w:pPr>
      <w:r w:rsidRPr="00341E89">
        <w:rPr>
          <w:rFonts w:eastAsia="Times New Roman" w:cs="Arial"/>
          <w:bCs/>
          <w:i/>
          <w:szCs w:val="28"/>
          <w:lang w:val="en-GB"/>
        </w:rPr>
        <w:t>Expected submission of PhD dissertation (date)</w:t>
      </w:r>
    </w:p>
    <w:tbl>
      <w:tblPr>
        <w:tblStyle w:val="Tabel-Gitter"/>
        <w:tblW w:w="0" w:type="auto"/>
        <w:tblLook w:val="04A0" w:firstRow="1" w:lastRow="0" w:firstColumn="1" w:lastColumn="0" w:noHBand="0" w:noVBand="1"/>
      </w:tblPr>
      <w:tblGrid>
        <w:gridCol w:w="7644"/>
      </w:tblGrid>
      <w:tr w:rsidR="00181E53" w:rsidRPr="00341E89" w14:paraId="6C2E151D" w14:textId="77777777" w:rsidTr="008249E5">
        <w:tc>
          <w:tcPr>
            <w:tcW w:w="7644" w:type="dxa"/>
          </w:tcPr>
          <w:p w14:paraId="389FF95C" w14:textId="77777777" w:rsidR="00181E53" w:rsidRPr="00341E89" w:rsidRDefault="00181E53" w:rsidP="00341E89">
            <w:pPr>
              <w:spacing w:after="0" w:line="280" w:lineRule="atLeast"/>
              <w:jc w:val="left"/>
              <w:rPr>
                <w:rFonts w:eastAsia="Times New Roman" w:cs="Times New Roman"/>
                <w:i/>
                <w:szCs w:val="20"/>
                <w:lang w:val="en-GB"/>
              </w:rPr>
            </w:pPr>
          </w:p>
        </w:tc>
      </w:tr>
    </w:tbl>
    <w:p w14:paraId="3EECD972" w14:textId="77777777" w:rsidR="00181E53" w:rsidRPr="00341E89" w:rsidRDefault="00181E53" w:rsidP="00341E89">
      <w:pPr>
        <w:spacing w:after="0" w:line="280" w:lineRule="atLeast"/>
        <w:jc w:val="left"/>
        <w:outlineLvl w:val="1"/>
        <w:rPr>
          <w:rFonts w:eastAsia="Times New Roman" w:cs="Arial"/>
          <w:bCs/>
          <w:i/>
          <w:szCs w:val="28"/>
          <w:lang w:val="en-GB"/>
        </w:rPr>
      </w:pPr>
    </w:p>
    <w:p w14:paraId="20AF2D68" w14:textId="3ADC2E48" w:rsidR="005A0995"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szCs w:val="28"/>
          <w:lang w:val="en-GB"/>
        </w:rPr>
      </w:pPr>
      <w:r w:rsidRPr="00341E89">
        <w:rPr>
          <w:rFonts w:eastAsia="Times New Roman" w:cs="Arial"/>
          <w:bCs/>
          <w:i/>
          <w:szCs w:val="28"/>
          <w:lang w:val="en-GB"/>
        </w:rPr>
        <w:t>Start and end date of the internship</w:t>
      </w:r>
    </w:p>
    <w:p w14:paraId="1F5EB113" w14:textId="7B6DB596"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szCs w:val="28"/>
          <w:lang w:val="en-GB"/>
        </w:rPr>
      </w:pPr>
      <w:r w:rsidRPr="00341E89">
        <w:rPr>
          <w:rFonts w:eastAsia="Times New Roman" w:cs="Arial"/>
          <w:bCs/>
          <w:i/>
          <w:szCs w:val="28"/>
          <w:lang w:val="en-GB"/>
        </w:rPr>
        <w:t>Note: The internship may last a maximum of 3 months.</w:t>
      </w:r>
    </w:p>
    <w:tbl>
      <w:tblPr>
        <w:tblStyle w:val="Tabel-Gitter"/>
        <w:tblW w:w="0" w:type="auto"/>
        <w:tblLook w:val="04A0" w:firstRow="1" w:lastRow="0" w:firstColumn="1" w:lastColumn="0" w:noHBand="0" w:noVBand="1"/>
      </w:tblPr>
      <w:tblGrid>
        <w:gridCol w:w="7644"/>
      </w:tblGrid>
      <w:tr w:rsidR="00181E53" w:rsidRPr="00341E89" w14:paraId="5935BCE6" w14:textId="77777777" w:rsidTr="008249E5">
        <w:tc>
          <w:tcPr>
            <w:tcW w:w="7644" w:type="dxa"/>
          </w:tcPr>
          <w:p w14:paraId="0EBBE465" w14:textId="77777777" w:rsidR="00181E53" w:rsidRPr="00341E89" w:rsidRDefault="00181E53" w:rsidP="00341E89">
            <w:pPr>
              <w:spacing w:after="0" w:line="280" w:lineRule="atLeast"/>
              <w:jc w:val="left"/>
              <w:rPr>
                <w:rFonts w:eastAsia="Times New Roman" w:cs="Times New Roman"/>
                <w:szCs w:val="20"/>
                <w:lang w:val="en-GB"/>
              </w:rPr>
            </w:pPr>
          </w:p>
        </w:tc>
      </w:tr>
    </w:tbl>
    <w:p w14:paraId="7D9CA4F5" w14:textId="77777777" w:rsidR="00181E53" w:rsidRPr="00341E89" w:rsidRDefault="00181E53" w:rsidP="00341E89">
      <w:pPr>
        <w:spacing w:after="0" w:line="280" w:lineRule="atLeast"/>
        <w:jc w:val="left"/>
        <w:rPr>
          <w:rFonts w:eastAsia="Times New Roman" w:cs="Times New Roman"/>
          <w:szCs w:val="20"/>
          <w:lang w:val="en-GB"/>
        </w:rPr>
      </w:pPr>
    </w:p>
    <w:p w14:paraId="7D71504C" w14:textId="77777777" w:rsidR="00181E53" w:rsidRPr="00341E89" w:rsidRDefault="00181E53" w:rsidP="00341E89">
      <w:pPr>
        <w:spacing w:after="0" w:line="280" w:lineRule="atLeast"/>
        <w:jc w:val="left"/>
        <w:rPr>
          <w:rFonts w:eastAsia="Times New Roman" w:cs="Times New Roman"/>
          <w:szCs w:val="20"/>
          <w:lang w:val="en-GB"/>
        </w:rPr>
      </w:pPr>
    </w:p>
    <w:p w14:paraId="7F227934" w14:textId="6244CCB6" w:rsidR="00181E53" w:rsidRPr="00341E89" w:rsidRDefault="005A0995" w:rsidP="00341E89">
      <w:pPr>
        <w:pStyle w:val="Listeafsnit"/>
        <w:rPr>
          <w:lang w:val="en-GB"/>
        </w:rPr>
      </w:pPr>
      <w:r w:rsidRPr="00341E89">
        <w:rPr>
          <w:lang w:val="en-GB"/>
        </w:rPr>
        <w:t>Applicant information</w:t>
      </w:r>
    </w:p>
    <w:p w14:paraId="1362B343" w14:textId="47DB9437"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iCs/>
          <w:szCs w:val="28"/>
          <w:lang w:val="en-GB"/>
        </w:rPr>
      </w:pPr>
      <w:r w:rsidRPr="00341E89">
        <w:rPr>
          <w:rFonts w:eastAsia="Times New Roman" w:cs="Arial"/>
          <w:bCs/>
          <w:i/>
          <w:iCs/>
          <w:szCs w:val="28"/>
          <w:lang w:val="en-GB"/>
        </w:rPr>
        <w:t>Name</w:t>
      </w:r>
    </w:p>
    <w:tbl>
      <w:tblPr>
        <w:tblStyle w:val="Tabel-Gitter"/>
        <w:tblW w:w="0" w:type="auto"/>
        <w:tblLook w:val="04A0" w:firstRow="1" w:lastRow="0" w:firstColumn="1" w:lastColumn="0" w:noHBand="0" w:noVBand="1"/>
      </w:tblPr>
      <w:tblGrid>
        <w:gridCol w:w="7644"/>
      </w:tblGrid>
      <w:tr w:rsidR="00181E53" w:rsidRPr="00341E89" w14:paraId="78DCD82B" w14:textId="77777777" w:rsidTr="008249E5">
        <w:tc>
          <w:tcPr>
            <w:tcW w:w="7644" w:type="dxa"/>
          </w:tcPr>
          <w:p w14:paraId="4C83D706" w14:textId="77777777" w:rsidR="00181E53" w:rsidRPr="00341E89" w:rsidRDefault="00181E53" w:rsidP="00341E89">
            <w:pPr>
              <w:spacing w:after="0" w:line="280" w:lineRule="atLeast"/>
              <w:jc w:val="left"/>
              <w:rPr>
                <w:rFonts w:eastAsia="Times New Roman" w:cs="Times New Roman"/>
                <w:i/>
                <w:iCs/>
                <w:szCs w:val="20"/>
                <w:lang w:val="en-GB"/>
              </w:rPr>
            </w:pPr>
          </w:p>
        </w:tc>
      </w:tr>
    </w:tbl>
    <w:p w14:paraId="4B5DE567" w14:textId="77777777" w:rsidR="00181E53" w:rsidRPr="00341E89" w:rsidRDefault="00181E53" w:rsidP="00341E89">
      <w:pPr>
        <w:spacing w:after="0" w:line="280" w:lineRule="atLeast"/>
        <w:jc w:val="left"/>
        <w:rPr>
          <w:rFonts w:eastAsia="Times New Roman" w:cs="Times New Roman"/>
          <w:i/>
          <w:iCs/>
          <w:szCs w:val="20"/>
          <w:lang w:val="en-GB"/>
        </w:rPr>
      </w:pPr>
    </w:p>
    <w:p w14:paraId="6C367CF4" w14:textId="2C275C50"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iCs/>
          <w:szCs w:val="28"/>
          <w:lang w:val="en-GB"/>
        </w:rPr>
      </w:pPr>
      <w:r w:rsidRPr="00341E89">
        <w:rPr>
          <w:rFonts w:eastAsia="Times New Roman" w:cs="Arial"/>
          <w:bCs/>
          <w:i/>
          <w:iCs/>
          <w:szCs w:val="28"/>
          <w:lang w:val="en-GB"/>
        </w:rPr>
        <w:t>School/Department</w:t>
      </w:r>
    </w:p>
    <w:tbl>
      <w:tblPr>
        <w:tblStyle w:val="Tabel-Gitter"/>
        <w:tblW w:w="0" w:type="auto"/>
        <w:tblLook w:val="04A0" w:firstRow="1" w:lastRow="0" w:firstColumn="1" w:lastColumn="0" w:noHBand="0" w:noVBand="1"/>
      </w:tblPr>
      <w:tblGrid>
        <w:gridCol w:w="7644"/>
      </w:tblGrid>
      <w:tr w:rsidR="00181E53" w:rsidRPr="00341E89" w14:paraId="080228E9" w14:textId="77777777" w:rsidTr="008249E5">
        <w:tc>
          <w:tcPr>
            <w:tcW w:w="7644" w:type="dxa"/>
          </w:tcPr>
          <w:p w14:paraId="016482FF" w14:textId="77777777" w:rsidR="00181E53" w:rsidRPr="00341E89" w:rsidRDefault="00181E53" w:rsidP="00341E89">
            <w:pPr>
              <w:spacing w:after="0" w:line="280" w:lineRule="atLeast"/>
              <w:jc w:val="left"/>
              <w:rPr>
                <w:rFonts w:eastAsia="Times New Roman" w:cs="Times New Roman"/>
                <w:i/>
                <w:iCs/>
                <w:szCs w:val="20"/>
                <w:lang w:val="en-GB"/>
              </w:rPr>
            </w:pPr>
          </w:p>
        </w:tc>
      </w:tr>
    </w:tbl>
    <w:p w14:paraId="55E835EE" w14:textId="77777777" w:rsidR="00181E53" w:rsidRPr="00341E89" w:rsidRDefault="00181E53" w:rsidP="00341E89">
      <w:pPr>
        <w:spacing w:after="0" w:line="280" w:lineRule="atLeast"/>
        <w:jc w:val="left"/>
        <w:outlineLvl w:val="1"/>
        <w:rPr>
          <w:rFonts w:eastAsia="Times New Roman" w:cs="Arial"/>
          <w:bCs/>
          <w:iCs/>
          <w:szCs w:val="28"/>
          <w:lang w:val="en-GB"/>
        </w:rPr>
      </w:pPr>
    </w:p>
    <w:p w14:paraId="4869D526" w14:textId="69DA69F7" w:rsidR="00181E53" w:rsidRPr="00341E89" w:rsidRDefault="005A0995" w:rsidP="00341E89">
      <w:pPr>
        <w:numPr>
          <w:ilvl w:val="1"/>
          <w:numId w:val="0"/>
        </w:numPr>
        <w:tabs>
          <w:tab w:val="num" w:pos="567"/>
        </w:tabs>
        <w:spacing w:after="0" w:line="280" w:lineRule="atLeast"/>
        <w:ind w:left="567" w:hanging="567"/>
        <w:jc w:val="left"/>
        <w:outlineLvl w:val="1"/>
        <w:rPr>
          <w:rFonts w:eastAsia="Times New Roman" w:cs="Arial"/>
          <w:bCs/>
          <w:i/>
          <w:iCs/>
          <w:szCs w:val="28"/>
          <w:lang w:val="en-GB"/>
        </w:rPr>
      </w:pPr>
      <w:r w:rsidRPr="00341E89">
        <w:rPr>
          <w:rFonts w:eastAsia="Times New Roman" w:cs="Arial"/>
          <w:bCs/>
          <w:i/>
          <w:iCs/>
          <w:szCs w:val="28"/>
          <w:lang w:val="en-GB"/>
        </w:rPr>
        <w:t>Contact information: email and phone number</w:t>
      </w:r>
    </w:p>
    <w:tbl>
      <w:tblPr>
        <w:tblStyle w:val="Tabel-Gitter"/>
        <w:tblW w:w="0" w:type="auto"/>
        <w:tblLook w:val="04A0" w:firstRow="1" w:lastRow="0" w:firstColumn="1" w:lastColumn="0" w:noHBand="0" w:noVBand="1"/>
      </w:tblPr>
      <w:tblGrid>
        <w:gridCol w:w="7644"/>
      </w:tblGrid>
      <w:tr w:rsidR="00181E53" w:rsidRPr="00341E89" w14:paraId="182B3B25" w14:textId="77777777" w:rsidTr="008249E5">
        <w:tc>
          <w:tcPr>
            <w:tcW w:w="7644" w:type="dxa"/>
          </w:tcPr>
          <w:p w14:paraId="1F22E155" w14:textId="77777777" w:rsidR="00181E53" w:rsidRPr="00341E89" w:rsidRDefault="00181E53" w:rsidP="00341E89">
            <w:pPr>
              <w:spacing w:after="0" w:line="280" w:lineRule="atLeast"/>
              <w:jc w:val="left"/>
              <w:rPr>
                <w:rFonts w:eastAsia="Times New Roman" w:cs="Times New Roman"/>
                <w:szCs w:val="20"/>
                <w:lang w:val="en-GB"/>
              </w:rPr>
            </w:pPr>
          </w:p>
        </w:tc>
      </w:tr>
    </w:tbl>
    <w:p w14:paraId="4D88B5EF" w14:textId="77777777" w:rsidR="00181E53" w:rsidRPr="00341E89" w:rsidRDefault="00181E53" w:rsidP="00341E89">
      <w:pPr>
        <w:spacing w:after="0" w:line="280" w:lineRule="atLeast"/>
        <w:jc w:val="left"/>
        <w:rPr>
          <w:rFonts w:eastAsia="Times New Roman" w:cs="Times New Roman"/>
          <w:szCs w:val="20"/>
          <w:lang w:val="en-GB"/>
        </w:rPr>
      </w:pPr>
    </w:p>
    <w:p w14:paraId="10B87435" w14:textId="77777777" w:rsidR="00181E53" w:rsidRPr="00341E89" w:rsidRDefault="00181E53" w:rsidP="00341E89">
      <w:pPr>
        <w:spacing w:after="0" w:line="280" w:lineRule="atLeast"/>
        <w:jc w:val="left"/>
        <w:rPr>
          <w:rFonts w:eastAsia="Times New Roman" w:cs="Times New Roman"/>
          <w:szCs w:val="20"/>
          <w:lang w:val="en-GB"/>
        </w:rPr>
      </w:pPr>
    </w:p>
    <w:p w14:paraId="0F4EDBB1" w14:textId="6ED8CE58" w:rsidR="00181E53" w:rsidRDefault="005A0995" w:rsidP="00341E89">
      <w:pPr>
        <w:pStyle w:val="Listeafsnit"/>
        <w:rPr>
          <w:lang w:val="en-GB"/>
        </w:rPr>
      </w:pPr>
      <w:r w:rsidRPr="00341E89">
        <w:rPr>
          <w:lang w:val="en-GB"/>
        </w:rPr>
        <w:t>Organizational and academic anchoring of the internship</w:t>
      </w:r>
    </w:p>
    <w:p w14:paraId="6FAEFA0D" w14:textId="77777777" w:rsidR="00341E89" w:rsidRDefault="00341E89" w:rsidP="00341E89">
      <w:pPr>
        <w:pStyle w:val="Listeafsnit"/>
        <w:numPr>
          <w:ilvl w:val="0"/>
          <w:numId w:val="0"/>
        </w:numPr>
        <w:ind w:left="357"/>
        <w:rPr>
          <w:lang w:val="en-GB"/>
        </w:rPr>
      </w:pPr>
    </w:p>
    <w:p w14:paraId="5F4EBEE2" w14:textId="2D141262" w:rsidR="00181E53" w:rsidRPr="00341E89" w:rsidRDefault="00065725" w:rsidP="00341E89">
      <w:pPr>
        <w:pStyle w:val="Listeafsnit"/>
        <w:numPr>
          <w:ilvl w:val="1"/>
          <w:numId w:val="27"/>
        </w:numPr>
        <w:rPr>
          <w:lang w:val="en-GB"/>
        </w:rPr>
      </w:pPr>
      <w:r w:rsidRPr="00341E89">
        <w:rPr>
          <w:lang w:val="en-GB"/>
        </w:rPr>
        <w:t>Internship host/receiving unit (If the internship is located at AU, it must be</w:t>
      </w:r>
      <w:r w:rsidR="003806B2" w:rsidRPr="00341E89">
        <w:rPr>
          <w:lang w:val="en-GB"/>
        </w:rPr>
        <w:t xml:space="preserve"> located at</w:t>
      </w:r>
      <w:r w:rsidRPr="00341E89">
        <w:rPr>
          <w:lang w:val="en-GB"/>
        </w:rPr>
        <w:t xml:space="preserve"> a different department than the one where the PhD-programme is based.)</w:t>
      </w:r>
    </w:p>
    <w:p w14:paraId="6AFDDD09" w14:textId="13EC88DD" w:rsidR="00181E53" w:rsidRPr="00341E89" w:rsidRDefault="00065725" w:rsidP="00341E89">
      <w:pPr>
        <w:numPr>
          <w:ilvl w:val="0"/>
          <w:numId w:val="23"/>
        </w:numPr>
        <w:spacing w:after="0" w:line="300" w:lineRule="atLeast"/>
        <w:contextualSpacing/>
        <w:jc w:val="left"/>
        <w:rPr>
          <w:rFonts w:eastAsia="Times New Roman" w:cs="Segoe UI"/>
          <w:szCs w:val="20"/>
          <w:lang w:val="en-GB"/>
        </w:rPr>
      </w:pPr>
      <w:r w:rsidRPr="00341E89">
        <w:rPr>
          <w:rFonts w:eastAsia="Times New Roman" w:cs="Segoe UI"/>
          <w:i/>
          <w:iCs/>
          <w:szCs w:val="20"/>
          <w:lang w:val="en-GB"/>
        </w:rPr>
        <w:t>Name and contact details of contact person</w:t>
      </w:r>
    </w:p>
    <w:p w14:paraId="2815828E" w14:textId="2D09A9B9" w:rsidR="00181E53" w:rsidRPr="00341E89" w:rsidRDefault="00065725" w:rsidP="00341E89">
      <w:pPr>
        <w:numPr>
          <w:ilvl w:val="0"/>
          <w:numId w:val="23"/>
        </w:numPr>
        <w:spacing w:after="0" w:line="300" w:lineRule="atLeast"/>
        <w:contextualSpacing/>
        <w:jc w:val="left"/>
        <w:rPr>
          <w:rFonts w:eastAsia="Times New Roman" w:cs="Segoe UI"/>
          <w:szCs w:val="20"/>
          <w:lang w:val="en-GB"/>
        </w:rPr>
      </w:pPr>
      <w:r w:rsidRPr="00341E89">
        <w:rPr>
          <w:rFonts w:eastAsia="Times New Roman" w:cs="Segoe UI"/>
          <w:i/>
          <w:iCs/>
          <w:szCs w:val="20"/>
          <w:lang w:val="en-GB"/>
        </w:rPr>
        <w:t>Organization/company</w:t>
      </w:r>
    </w:p>
    <w:p w14:paraId="5C3E44CC" w14:textId="0082EB11" w:rsidR="00181E53" w:rsidRPr="00341E89" w:rsidRDefault="00065725" w:rsidP="00341E89">
      <w:pPr>
        <w:numPr>
          <w:ilvl w:val="0"/>
          <w:numId w:val="23"/>
        </w:numPr>
        <w:spacing w:after="0" w:line="300" w:lineRule="atLeast"/>
        <w:contextualSpacing/>
        <w:jc w:val="left"/>
        <w:rPr>
          <w:rFonts w:eastAsia="Times New Roman" w:cs="Segoe UI"/>
          <w:i/>
          <w:iCs/>
          <w:szCs w:val="20"/>
          <w:lang w:val="en-GB"/>
        </w:rPr>
      </w:pPr>
      <w:r w:rsidRPr="00341E89">
        <w:rPr>
          <w:rFonts w:eastAsia="Times New Roman" w:cs="Segoe UI"/>
          <w:i/>
          <w:iCs/>
          <w:szCs w:val="20"/>
          <w:lang w:val="en-GB"/>
        </w:rPr>
        <w:t xml:space="preserve">Role </w:t>
      </w:r>
      <w:r w:rsidR="00463334" w:rsidRPr="00341E89">
        <w:rPr>
          <w:rFonts w:eastAsia="Times New Roman" w:cs="Segoe UI"/>
          <w:i/>
          <w:iCs/>
          <w:szCs w:val="20"/>
          <w:lang w:val="en-GB"/>
        </w:rPr>
        <w:t>in the internship</w:t>
      </w:r>
    </w:p>
    <w:p w14:paraId="173EF3BD" w14:textId="77777777" w:rsidR="00463334" w:rsidRPr="00341E89" w:rsidRDefault="00463334" w:rsidP="00341E89">
      <w:pPr>
        <w:spacing w:after="0" w:line="300" w:lineRule="atLeast"/>
        <w:contextualSpacing/>
        <w:jc w:val="left"/>
        <w:rPr>
          <w:rFonts w:eastAsia="Times New Roman" w:cs="Segoe UI"/>
          <w:i/>
          <w:iCs/>
          <w:szCs w:val="20"/>
          <w:lang w:val="en-GB"/>
        </w:rPr>
      </w:pPr>
    </w:p>
    <w:tbl>
      <w:tblPr>
        <w:tblStyle w:val="Tabel-Gitter"/>
        <w:tblW w:w="0" w:type="auto"/>
        <w:tblLook w:val="04A0" w:firstRow="1" w:lastRow="0" w:firstColumn="1" w:lastColumn="0" w:noHBand="0" w:noVBand="1"/>
      </w:tblPr>
      <w:tblGrid>
        <w:gridCol w:w="7644"/>
      </w:tblGrid>
      <w:tr w:rsidR="00181E53" w:rsidRPr="00341E89" w14:paraId="0C8BE37B" w14:textId="77777777" w:rsidTr="008249E5">
        <w:tc>
          <w:tcPr>
            <w:tcW w:w="7644" w:type="dxa"/>
          </w:tcPr>
          <w:p w14:paraId="5BE21D53" w14:textId="77777777" w:rsidR="00181E53" w:rsidRPr="00341E89" w:rsidRDefault="00181E53" w:rsidP="00341E89">
            <w:pPr>
              <w:spacing w:after="0" w:line="280" w:lineRule="atLeast"/>
              <w:jc w:val="left"/>
              <w:rPr>
                <w:rFonts w:eastAsia="Times New Roman" w:cs="Times New Roman"/>
                <w:i/>
                <w:szCs w:val="20"/>
                <w:lang w:val="en-GB"/>
              </w:rPr>
            </w:pPr>
          </w:p>
        </w:tc>
      </w:tr>
    </w:tbl>
    <w:p w14:paraId="6DA28F7E" w14:textId="77777777" w:rsidR="00181E53" w:rsidRPr="00341E89" w:rsidRDefault="00181E53" w:rsidP="00341E89">
      <w:pPr>
        <w:spacing w:after="0" w:line="280" w:lineRule="atLeast"/>
        <w:jc w:val="left"/>
        <w:rPr>
          <w:rFonts w:eastAsia="Times New Roman" w:cs="Times New Roman"/>
          <w:i/>
          <w:szCs w:val="20"/>
          <w:lang w:val="en-GB"/>
        </w:rPr>
      </w:pPr>
    </w:p>
    <w:p w14:paraId="1067BC41" w14:textId="07543A2C" w:rsidR="00181E53" w:rsidRPr="00341E89" w:rsidRDefault="00463334" w:rsidP="00341E89">
      <w:pPr>
        <w:pStyle w:val="Listeafsnit"/>
        <w:numPr>
          <w:ilvl w:val="1"/>
          <w:numId w:val="27"/>
        </w:numPr>
        <w:rPr>
          <w:lang w:val="en-GB"/>
        </w:rPr>
      </w:pPr>
      <w:r w:rsidRPr="00341E89">
        <w:rPr>
          <w:lang w:val="en-GB"/>
        </w:rPr>
        <w:t>Relevant innovation environments (if applicable)</w:t>
      </w:r>
      <w:r w:rsidRPr="00341E89">
        <w:rPr>
          <w:lang w:val="en-GB"/>
        </w:rPr>
        <w:br/>
        <w:t xml:space="preserve">e.g. </w:t>
      </w:r>
      <w:r w:rsidR="00D3083E">
        <w:rPr>
          <w:lang w:val="en-GB"/>
        </w:rPr>
        <w:t>A</w:t>
      </w:r>
      <w:r w:rsidRPr="00341E89">
        <w:rPr>
          <w:lang w:val="en-GB"/>
        </w:rPr>
        <w:t>rts, Distinguished Senior Innovators, START, KIC, DSI, etc.</w:t>
      </w:r>
    </w:p>
    <w:tbl>
      <w:tblPr>
        <w:tblStyle w:val="Tabel-Gitter"/>
        <w:tblW w:w="0" w:type="auto"/>
        <w:tblLook w:val="04A0" w:firstRow="1" w:lastRow="0" w:firstColumn="1" w:lastColumn="0" w:noHBand="0" w:noVBand="1"/>
      </w:tblPr>
      <w:tblGrid>
        <w:gridCol w:w="7644"/>
      </w:tblGrid>
      <w:tr w:rsidR="00181E53" w:rsidRPr="00341E89" w14:paraId="015BB71E" w14:textId="77777777" w:rsidTr="008249E5">
        <w:tc>
          <w:tcPr>
            <w:tcW w:w="7644" w:type="dxa"/>
          </w:tcPr>
          <w:p w14:paraId="76ADB73E" w14:textId="77777777" w:rsidR="00181E53" w:rsidRPr="00341E89" w:rsidRDefault="00181E53" w:rsidP="00341E89">
            <w:pPr>
              <w:spacing w:after="0" w:line="280" w:lineRule="atLeast"/>
              <w:jc w:val="left"/>
              <w:rPr>
                <w:rFonts w:eastAsia="Times New Roman" w:cs="Times New Roman"/>
                <w:i/>
                <w:szCs w:val="20"/>
                <w:lang w:val="en-GB"/>
              </w:rPr>
            </w:pPr>
          </w:p>
        </w:tc>
      </w:tr>
    </w:tbl>
    <w:p w14:paraId="368CBB76" w14:textId="77777777" w:rsidR="00181E53" w:rsidRPr="00341E89" w:rsidRDefault="00181E53" w:rsidP="00341E89">
      <w:pPr>
        <w:spacing w:after="0" w:line="280" w:lineRule="atLeast"/>
        <w:jc w:val="left"/>
        <w:rPr>
          <w:rFonts w:eastAsia="Times New Roman" w:cs="Times New Roman"/>
          <w:i/>
          <w:szCs w:val="20"/>
          <w:lang w:val="en-GB"/>
        </w:rPr>
      </w:pPr>
    </w:p>
    <w:p w14:paraId="5000753C" w14:textId="0D4A7577" w:rsidR="00181E53" w:rsidRPr="00341E89" w:rsidRDefault="00463334" w:rsidP="00341E89">
      <w:pPr>
        <w:pStyle w:val="Listeafsnit"/>
        <w:numPr>
          <w:ilvl w:val="1"/>
          <w:numId w:val="27"/>
        </w:numPr>
        <w:rPr>
          <w:lang w:val="en-GB"/>
        </w:rPr>
      </w:pPr>
      <w:r w:rsidRPr="00341E89">
        <w:rPr>
          <w:lang w:val="en-GB"/>
        </w:rPr>
        <w:t>External collaborators (if applicable)</w:t>
      </w:r>
    </w:p>
    <w:p w14:paraId="51A5B970" w14:textId="77777777" w:rsidR="00463334" w:rsidRPr="00341E89" w:rsidRDefault="00463334" w:rsidP="00341E89">
      <w:pPr>
        <w:numPr>
          <w:ilvl w:val="0"/>
          <w:numId w:val="23"/>
        </w:numPr>
        <w:spacing w:after="0" w:line="300" w:lineRule="atLeast"/>
        <w:contextualSpacing/>
        <w:jc w:val="left"/>
        <w:rPr>
          <w:rFonts w:eastAsia="Times New Roman" w:cs="Segoe UI"/>
          <w:i/>
          <w:iCs/>
          <w:szCs w:val="20"/>
          <w:lang w:val="en-GB"/>
        </w:rPr>
      </w:pPr>
      <w:r w:rsidRPr="00341E89">
        <w:rPr>
          <w:rFonts w:eastAsia="Times New Roman" w:cs="Segoe UI"/>
          <w:i/>
          <w:iCs/>
          <w:szCs w:val="20"/>
          <w:lang w:val="en-GB"/>
        </w:rPr>
        <w:t>Name and contact details of contact person</w:t>
      </w:r>
    </w:p>
    <w:p w14:paraId="5DC7E816" w14:textId="77777777" w:rsidR="00463334" w:rsidRPr="00341E89" w:rsidRDefault="00463334" w:rsidP="00341E89">
      <w:pPr>
        <w:numPr>
          <w:ilvl w:val="0"/>
          <w:numId w:val="23"/>
        </w:numPr>
        <w:spacing w:after="0" w:line="300" w:lineRule="atLeast"/>
        <w:contextualSpacing/>
        <w:jc w:val="left"/>
        <w:rPr>
          <w:rFonts w:eastAsia="Times New Roman" w:cs="Segoe UI"/>
          <w:i/>
          <w:iCs/>
          <w:szCs w:val="20"/>
          <w:lang w:val="en-GB"/>
        </w:rPr>
      </w:pPr>
      <w:r w:rsidRPr="00341E89">
        <w:rPr>
          <w:rFonts w:eastAsia="Times New Roman" w:cs="Segoe UI"/>
          <w:i/>
          <w:iCs/>
          <w:szCs w:val="20"/>
          <w:lang w:val="en-GB"/>
        </w:rPr>
        <w:t>Organization/company</w:t>
      </w:r>
    </w:p>
    <w:p w14:paraId="591F6B22" w14:textId="77777777" w:rsidR="00463334" w:rsidRPr="00341E89" w:rsidRDefault="00463334" w:rsidP="00341E89">
      <w:pPr>
        <w:numPr>
          <w:ilvl w:val="0"/>
          <w:numId w:val="23"/>
        </w:numPr>
        <w:spacing w:after="0" w:line="300" w:lineRule="atLeast"/>
        <w:contextualSpacing/>
        <w:jc w:val="left"/>
        <w:rPr>
          <w:rFonts w:eastAsia="Times New Roman" w:cs="Segoe UI"/>
          <w:i/>
          <w:iCs/>
          <w:szCs w:val="20"/>
          <w:lang w:val="en-GB"/>
        </w:rPr>
      </w:pPr>
      <w:r w:rsidRPr="00341E89">
        <w:rPr>
          <w:rFonts w:eastAsia="Times New Roman" w:cs="Segoe UI"/>
          <w:i/>
          <w:iCs/>
          <w:szCs w:val="20"/>
          <w:lang w:val="en-GB"/>
        </w:rPr>
        <w:t>Role in the internship</w:t>
      </w:r>
    </w:p>
    <w:tbl>
      <w:tblPr>
        <w:tblStyle w:val="Tabel-Gitter"/>
        <w:tblW w:w="0" w:type="auto"/>
        <w:tblLook w:val="04A0" w:firstRow="1" w:lastRow="0" w:firstColumn="1" w:lastColumn="0" w:noHBand="0" w:noVBand="1"/>
      </w:tblPr>
      <w:tblGrid>
        <w:gridCol w:w="7644"/>
      </w:tblGrid>
      <w:tr w:rsidR="00181E53" w:rsidRPr="00341E89" w14:paraId="38ABCB1E" w14:textId="77777777" w:rsidTr="008249E5">
        <w:tc>
          <w:tcPr>
            <w:tcW w:w="7644" w:type="dxa"/>
          </w:tcPr>
          <w:p w14:paraId="07E00851" w14:textId="77777777" w:rsidR="00181E53" w:rsidRPr="00341E89" w:rsidRDefault="00181E53" w:rsidP="00341E89">
            <w:pPr>
              <w:spacing w:after="0" w:line="280" w:lineRule="atLeast"/>
              <w:jc w:val="left"/>
              <w:rPr>
                <w:rFonts w:eastAsia="Times New Roman" w:cs="Times New Roman"/>
                <w:i/>
                <w:szCs w:val="20"/>
                <w:lang w:val="en-GB"/>
              </w:rPr>
            </w:pPr>
          </w:p>
        </w:tc>
      </w:tr>
    </w:tbl>
    <w:p w14:paraId="319C0083" w14:textId="77777777" w:rsidR="00181E53" w:rsidRPr="00341E89" w:rsidRDefault="00181E53" w:rsidP="00341E89">
      <w:pPr>
        <w:spacing w:after="0" w:line="280" w:lineRule="atLeast"/>
        <w:jc w:val="left"/>
        <w:rPr>
          <w:rFonts w:eastAsia="Times New Roman" w:cs="Times New Roman"/>
          <w:szCs w:val="20"/>
          <w:lang w:val="en-GB"/>
        </w:rPr>
      </w:pPr>
    </w:p>
    <w:p w14:paraId="48CC676C" w14:textId="77777777" w:rsidR="00181E53" w:rsidRPr="00341E89" w:rsidRDefault="00181E53" w:rsidP="00341E89">
      <w:pPr>
        <w:spacing w:after="0" w:line="280" w:lineRule="atLeast"/>
        <w:jc w:val="left"/>
        <w:rPr>
          <w:rFonts w:eastAsia="Times New Roman" w:cs="Times New Roman"/>
          <w:szCs w:val="20"/>
          <w:lang w:val="en-GB"/>
        </w:rPr>
      </w:pPr>
    </w:p>
    <w:p w14:paraId="64A87F29" w14:textId="4C8DBC12" w:rsidR="00181E53" w:rsidRPr="00341E89" w:rsidRDefault="00341E89" w:rsidP="00341E89">
      <w:pPr>
        <w:pStyle w:val="Listeafsnit"/>
        <w:rPr>
          <w:lang w:val="en-GB"/>
        </w:rPr>
      </w:pPr>
      <w:r w:rsidRPr="00341E89">
        <w:rPr>
          <w:lang w:val="da-DK"/>
        </w:rPr>
        <w:t>The purpose of the internship (max. 1/2 page)</w:t>
      </w:r>
    </w:p>
    <w:p w14:paraId="2F233B6F" w14:textId="2596FE52" w:rsidR="00181E53" w:rsidRPr="00341E89" w:rsidRDefault="00635047" w:rsidP="00341E89">
      <w:pPr>
        <w:spacing w:after="0" w:line="280" w:lineRule="atLeast"/>
        <w:jc w:val="left"/>
        <w:rPr>
          <w:rFonts w:eastAsia="Times New Roman" w:cs="Times New Roman"/>
          <w:i/>
          <w:szCs w:val="20"/>
          <w:lang w:val="en-GB"/>
        </w:rPr>
      </w:pPr>
      <w:r w:rsidRPr="00341E89">
        <w:rPr>
          <w:rFonts w:eastAsia="Times New Roman" w:cs="Times New Roman"/>
          <w:i/>
          <w:szCs w:val="20"/>
          <w:lang w:val="en-GB"/>
        </w:rPr>
        <w:t>Describe</w:t>
      </w:r>
      <w:r w:rsidR="00181E53" w:rsidRPr="00341E89">
        <w:rPr>
          <w:rFonts w:eastAsia="Times New Roman" w:cs="Times New Roman"/>
          <w:i/>
          <w:szCs w:val="20"/>
          <w:lang w:val="en-GB"/>
        </w:rPr>
        <w:t>:</w:t>
      </w:r>
    </w:p>
    <w:p w14:paraId="1A02BFF1" w14:textId="77777777" w:rsidR="00635047" w:rsidRPr="00341E89" w:rsidRDefault="00635047" w:rsidP="00341E89">
      <w:pPr>
        <w:numPr>
          <w:ilvl w:val="2"/>
          <w:numId w:val="24"/>
        </w:numPr>
        <w:spacing w:after="0" w:line="280" w:lineRule="atLeast"/>
        <w:jc w:val="left"/>
        <w:outlineLvl w:val="1"/>
        <w:rPr>
          <w:rFonts w:eastAsia="Times New Roman" w:cs="Arial"/>
          <w:bCs/>
          <w:i/>
          <w:iCs/>
          <w:szCs w:val="28"/>
          <w:lang w:val="en-GB"/>
        </w:rPr>
      </w:pPr>
      <w:r w:rsidRPr="00341E89">
        <w:rPr>
          <w:rFonts w:eastAsia="Times New Roman" w:cs="Arial"/>
          <w:bCs/>
          <w:i/>
          <w:iCs/>
          <w:szCs w:val="28"/>
          <w:lang w:val="en-GB"/>
        </w:rPr>
        <w:t>The overall purpose of the internship</w:t>
      </w:r>
    </w:p>
    <w:p w14:paraId="768A469B" w14:textId="77777777" w:rsidR="00635047" w:rsidRPr="00341E89" w:rsidRDefault="00635047" w:rsidP="00341E89">
      <w:pPr>
        <w:numPr>
          <w:ilvl w:val="2"/>
          <w:numId w:val="24"/>
        </w:numPr>
        <w:spacing w:after="0" w:line="280" w:lineRule="atLeast"/>
        <w:jc w:val="left"/>
        <w:outlineLvl w:val="1"/>
        <w:rPr>
          <w:rFonts w:eastAsia="Times New Roman" w:cs="Arial"/>
          <w:bCs/>
          <w:i/>
          <w:iCs/>
          <w:szCs w:val="28"/>
          <w:lang w:val="en-GB"/>
        </w:rPr>
      </w:pPr>
      <w:r w:rsidRPr="00341E89">
        <w:rPr>
          <w:rFonts w:eastAsia="Times New Roman" w:cs="Arial"/>
          <w:bCs/>
          <w:i/>
          <w:iCs/>
          <w:szCs w:val="28"/>
          <w:lang w:val="en-GB"/>
        </w:rPr>
        <w:t>How the stay contributes to knowledge sharing, innovation, or the application of research</w:t>
      </w:r>
    </w:p>
    <w:tbl>
      <w:tblPr>
        <w:tblStyle w:val="Tabel-Gitter"/>
        <w:tblW w:w="0" w:type="auto"/>
        <w:tblLook w:val="04A0" w:firstRow="1" w:lastRow="0" w:firstColumn="1" w:lastColumn="0" w:noHBand="0" w:noVBand="1"/>
      </w:tblPr>
      <w:tblGrid>
        <w:gridCol w:w="7644"/>
      </w:tblGrid>
      <w:tr w:rsidR="00181E53" w:rsidRPr="00341E89" w14:paraId="11238896" w14:textId="77777777" w:rsidTr="008249E5">
        <w:tc>
          <w:tcPr>
            <w:tcW w:w="7644" w:type="dxa"/>
          </w:tcPr>
          <w:p w14:paraId="3D6B39D2" w14:textId="77777777" w:rsidR="00181E53" w:rsidRPr="00341E89" w:rsidRDefault="00181E53" w:rsidP="00341E89">
            <w:pPr>
              <w:spacing w:after="0" w:line="280" w:lineRule="atLeast"/>
              <w:jc w:val="left"/>
              <w:rPr>
                <w:rFonts w:eastAsia="Times New Roman" w:cs="Times New Roman"/>
                <w:szCs w:val="20"/>
                <w:lang w:val="en-GB"/>
              </w:rPr>
            </w:pPr>
          </w:p>
          <w:p w14:paraId="55960CBF" w14:textId="77777777" w:rsidR="00181E53" w:rsidRPr="00341E89" w:rsidRDefault="00181E53" w:rsidP="00341E89">
            <w:pPr>
              <w:spacing w:after="0" w:line="280" w:lineRule="atLeast"/>
              <w:jc w:val="left"/>
              <w:rPr>
                <w:rFonts w:eastAsia="Times New Roman" w:cs="Times New Roman"/>
                <w:szCs w:val="20"/>
                <w:lang w:val="en-GB"/>
              </w:rPr>
            </w:pPr>
          </w:p>
          <w:p w14:paraId="7873E4F5" w14:textId="77777777" w:rsidR="00181E53" w:rsidRPr="00341E89" w:rsidRDefault="00181E53" w:rsidP="00341E89">
            <w:pPr>
              <w:spacing w:after="0" w:line="280" w:lineRule="atLeast"/>
              <w:jc w:val="left"/>
              <w:rPr>
                <w:rFonts w:eastAsia="Times New Roman" w:cs="Times New Roman"/>
                <w:szCs w:val="20"/>
                <w:lang w:val="en-GB"/>
              </w:rPr>
            </w:pPr>
          </w:p>
        </w:tc>
      </w:tr>
    </w:tbl>
    <w:p w14:paraId="1B3BA674" w14:textId="77777777" w:rsidR="00181E53" w:rsidRPr="00341E89" w:rsidRDefault="00181E53" w:rsidP="00341E89">
      <w:pPr>
        <w:spacing w:after="0" w:line="280" w:lineRule="atLeast"/>
        <w:jc w:val="left"/>
        <w:rPr>
          <w:rFonts w:eastAsia="Times New Roman" w:cs="Times New Roman"/>
          <w:szCs w:val="20"/>
          <w:lang w:val="en-GB"/>
        </w:rPr>
      </w:pPr>
    </w:p>
    <w:p w14:paraId="5A6D8050" w14:textId="77777777" w:rsidR="00181E53" w:rsidRPr="00341E89" w:rsidRDefault="00181E53" w:rsidP="00341E89">
      <w:pPr>
        <w:spacing w:after="0" w:line="280" w:lineRule="atLeast"/>
        <w:jc w:val="left"/>
        <w:rPr>
          <w:rFonts w:eastAsia="Times New Roman" w:cs="Times New Roman"/>
          <w:szCs w:val="20"/>
          <w:lang w:val="en-GB"/>
        </w:rPr>
      </w:pPr>
    </w:p>
    <w:p w14:paraId="35E0648A" w14:textId="0FF0D224" w:rsidR="00181E53" w:rsidRPr="00341E89" w:rsidRDefault="00181E53" w:rsidP="00341E89">
      <w:pPr>
        <w:pStyle w:val="Listeafsnit"/>
        <w:rPr>
          <w:lang w:val="en-GB"/>
        </w:rPr>
      </w:pPr>
      <w:r w:rsidRPr="00341E89">
        <w:rPr>
          <w:lang w:val="en-GB"/>
        </w:rPr>
        <w:t>Proje</w:t>
      </w:r>
      <w:r w:rsidR="00183F66" w:rsidRPr="00341E89">
        <w:rPr>
          <w:lang w:val="en-GB"/>
        </w:rPr>
        <w:t>c</w:t>
      </w:r>
      <w:r w:rsidRPr="00341E89">
        <w:rPr>
          <w:lang w:val="en-GB"/>
        </w:rPr>
        <w:t>t</w:t>
      </w:r>
      <w:r w:rsidR="00183F66" w:rsidRPr="00341E89">
        <w:rPr>
          <w:lang w:val="en-GB"/>
        </w:rPr>
        <w:t xml:space="preserve"> description, including activity plan (max. 1 page)</w:t>
      </w:r>
    </w:p>
    <w:p w14:paraId="7C7DD60D" w14:textId="6E3E55B8" w:rsidR="00181E53" w:rsidRPr="00341E89" w:rsidRDefault="00183F66" w:rsidP="00341E89">
      <w:pPr>
        <w:spacing w:after="0" w:line="280" w:lineRule="atLeast"/>
        <w:ind w:left="567" w:hanging="567"/>
        <w:jc w:val="left"/>
        <w:outlineLvl w:val="1"/>
        <w:rPr>
          <w:rFonts w:eastAsia="Times New Roman" w:cs="Arial"/>
          <w:bCs/>
          <w:i/>
          <w:iCs/>
          <w:szCs w:val="28"/>
          <w:lang w:val="en-GB"/>
        </w:rPr>
      </w:pPr>
      <w:r w:rsidRPr="00341E89">
        <w:rPr>
          <w:rFonts w:eastAsia="Times New Roman" w:cs="Arial"/>
          <w:bCs/>
          <w:i/>
          <w:iCs/>
          <w:szCs w:val="28"/>
          <w:lang w:val="en-GB"/>
        </w:rPr>
        <w:t>Describe</w:t>
      </w:r>
      <w:r w:rsidR="00181E53" w:rsidRPr="00341E89">
        <w:rPr>
          <w:rFonts w:eastAsia="Times New Roman" w:cs="Arial"/>
          <w:bCs/>
          <w:i/>
          <w:iCs/>
          <w:szCs w:val="28"/>
          <w:lang w:val="en-GB"/>
        </w:rPr>
        <w:t>:</w:t>
      </w:r>
    </w:p>
    <w:p w14:paraId="08E5F62F" w14:textId="77777777" w:rsidR="00183F66" w:rsidRPr="00341E89" w:rsidRDefault="00183F66" w:rsidP="00341E89">
      <w:pPr>
        <w:numPr>
          <w:ilvl w:val="2"/>
          <w:numId w:val="25"/>
        </w:numPr>
        <w:spacing w:after="0" w:line="280" w:lineRule="atLeast"/>
        <w:jc w:val="left"/>
        <w:outlineLvl w:val="1"/>
        <w:rPr>
          <w:rFonts w:eastAsia="Times New Roman" w:cs="Arial"/>
          <w:bCs/>
          <w:i/>
          <w:iCs/>
          <w:szCs w:val="28"/>
          <w:lang w:val="en-GB"/>
        </w:rPr>
      </w:pPr>
      <w:r w:rsidRPr="00341E89">
        <w:rPr>
          <w:rFonts w:eastAsia="Times New Roman" w:cs="Arial"/>
          <w:bCs/>
          <w:i/>
          <w:iCs/>
          <w:szCs w:val="28"/>
          <w:lang w:val="en-GB"/>
        </w:rPr>
        <w:t>The key activities of the internship</w:t>
      </w:r>
    </w:p>
    <w:p w14:paraId="79222AA2" w14:textId="77777777" w:rsidR="00183F66" w:rsidRPr="00341E89" w:rsidRDefault="00183F66" w:rsidP="00341E89">
      <w:pPr>
        <w:numPr>
          <w:ilvl w:val="2"/>
          <w:numId w:val="25"/>
        </w:numPr>
        <w:spacing w:after="0" w:line="280" w:lineRule="atLeast"/>
        <w:jc w:val="left"/>
        <w:outlineLvl w:val="1"/>
        <w:rPr>
          <w:rFonts w:eastAsia="Times New Roman" w:cs="Arial"/>
          <w:bCs/>
          <w:i/>
          <w:iCs/>
          <w:szCs w:val="28"/>
          <w:lang w:val="en-GB"/>
        </w:rPr>
      </w:pPr>
      <w:r w:rsidRPr="00341E89">
        <w:rPr>
          <w:rFonts w:eastAsia="Times New Roman" w:cs="Arial"/>
          <w:bCs/>
          <w:i/>
          <w:iCs/>
          <w:szCs w:val="28"/>
          <w:lang w:val="en-GB"/>
        </w:rPr>
        <w:t>Expected deliverables or results</w:t>
      </w:r>
    </w:p>
    <w:tbl>
      <w:tblPr>
        <w:tblStyle w:val="Tabel-Gitter"/>
        <w:tblW w:w="0" w:type="auto"/>
        <w:tblLook w:val="04A0" w:firstRow="1" w:lastRow="0" w:firstColumn="1" w:lastColumn="0" w:noHBand="0" w:noVBand="1"/>
      </w:tblPr>
      <w:tblGrid>
        <w:gridCol w:w="7644"/>
      </w:tblGrid>
      <w:tr w:rsidR="00181E53" w:rsidRPr="00341E89" w14:paraId="0325C50F" w14:textId="77777777" w:rsidTr="008249E5">
        <w:tc>
          <w:tcPr>
            <w:tcW w:w="7644" w:type="dxa"/>
          </w:tcPr>
          <w:p w14:paraId="0E2E2F52" w14:textId="77777777" w:rsidR="00181E53" w:rsidRPr="00341E89" w:rsidRDefault="00181E53" w:rsidP="00341E89">
            <w:pPr>
              <w:spacing w:after="0" w:line="280" w:lineRule="atLeast"/>
              <w:jc w:val="left"/>
              <w:rPr>
                <w:rFonts w:eastAsia="Times New Roman" w:cs="Times New Roman"/>
                <w:szCs w:val="20"/>
                <w:lang w:val="en-GB"/>
              </w:rPr>
            </w:pPr>
          </w:p>
          <w:p w14:paraId="1CDA1ECE" w14:textId="77777777" w:rsidR="00181E53" w:rsidRPr="00341E89" w:rsidRDefault="00181E53" w:rsidP="00341E89">
            <w:pPr>
              <w:spacing w:after="0" w:line="280" w:lineRule="atLeast"/>
              <w:jc w:val="left"/>
              <w:rPr>
                <w:rFonts w:eastAsia="Times New Roman" w:cs="Times New Roman"/>
                <w:szCs w:val="20"/>
                <w:lang w:val="en-GB"/>
              </w:rPr>
            </w:pPr>
          </w:p>
          <w:p w14:paraId="76DC7948" w14:textId="77777777" w:rsidR="00181E53" w:rsidRPr="00341E89" w:rsidRDefault="00181E53" w:rsidP="00341E89">
            <w:pPr>
              <w:spacing w:after="0" w:line="280" w:lineRule="atLeast"/>
              <w:jc w:val="left"/>
              <w:rPr>
                <w:rFonts w:eastAsia="Times New Roman" w:cs="Times New Roman"/>
                <w:szCs w:val="20"/>
                <w:lang w:val="en-GB"/>
              </w:rPr>
            </w:pPr>
          </w:p>
        </w:tc>
      </w:tr>
    </w:tbl>
    <w:p w14:paraId="5B057457" w14:textId="77777777" w:rsidR="00181E53" w:rsidRPr="00341E89" w:rsidRDefault="00181E53" w:rsidP="00341E89">
      <w:pPr>
        <w:spacing w:after="0" w:line="280" w:lineRule="atLeast"/>
        <w:jc w:val="left"/>
        <w:rPr>
          <w:rFonts w:eastAsia="Times New Roman" w:cs="Times New Roman"/>
          <w:szCs w:val="20"/>
          <w:lang w:val="en-GB"/>
        </w:rPr>
      </w:pPr>
    </w:p>
    <w:p w14:paraId="3ACFA279" w14:textId="03C4DF43" w:rsidR="00183F66" w:rsidRPr="00341E89" w:rsidRDefault="00183F66" w:rsidP="00341E89">
      <w:pPr>
        <w:pStyle w:val="Listeafsnit"/>
        <w:rPr>
          <w:lang w:val="en-GB"/>
        </w:rPr>
      </w:pPr>
      <w:r w:rsidRPr="00341E89">
        <w:rPr>
          <w:lang w:val="en-GB"/>
        </w:rPr>
        <w:t>Skills Development and Future Perspectives (max. ½ page)</w:t>
      </w:r>
    </w:p>
    <w:p w14:paraId="552C28B3" w14:textId="2F07556C" w:rsidR="00181E53" w:rsidRPr="00341E89" w:rsidRDefault="00183F66" w:rsidP="00341E89">
      <w:pPr>
        <w:spacing w:after="0" w:line="280" w:lineRule="atLeast"/>
        <w:jc w:val="left"/>
        <w:outlineLvl w:val="1"/>
        <w:rPr>
          <w:rFonts w:eastAsia="Times New Roman" w:cs="Arial"/>
          <w:bCs/>
          <w:i/>
          <w:szCs w:val="28"/>
          <w:lang w:val="en-GB"/>
        </w:rPr>
      </w:pPr>
      <w:r w:rsidRPr="00341E89">
        <w:rPr>
          <w:rFonts w:eastAsia="Times New Roman" w:cs="Arial"/>
          <w:bCs/>
          <w:i/>
          <w:szCs w:val="28"/>
          <w:lang w:val="en-GB"/>
        </w:rPr>
        <w:t>Describe</w:t>
      </w:r>
      <w:r w:rsidR="00181E53" w:rsidRPr="00341E89">
        <w:rPr>
          <w:rFonts w:eastAsia="Times New Roman" w:cs="Arial"/>
          <w:bCs/>
          <w:i/>
          <w:szCs w:val="28"/>
          <w:lang w:val="en-GB"/>
        </w:rPr>
        <w:t>:</w:t>
      </w:r>
    </w:p>
    <w:p w14:paraId="57F80416" w14:textId="77777777" w:rsidR="00183F66" w:rsidRPr="00341E89" w:rsidRDefault="00183F66" w:rsidP="00341E89">
      <w:pPr>
        <w:numPr>
          <w:ilvl w:val="0"/>
          <w:numId w:val="32"/>
        </w:numPr>
        <w:spacing w:after="0" w:line="280" w:lineRule="atLeast"/>
        <w:jc w:val="left"/>
        <w:rPr>
          <w:rFonts w:eastAsia="Times New Roman" w:cs="Arial"/>
          <w:bCs/>
          <w:i/>
          <w:szCs w:val="28"/>
          <w:lang w:val="en-GB"/>
        </w:rPr>
      </w:pPr>
      <w:r w:rsidRPr="00341E89">
        <w:rPr>
          <w:rFonts w:eastAsia="Times New Roman" w:cs="Arial"/>
          <w:bCs/>
          <w:i/>
          <w:szCs w:val="28"/>
          <w:lang w:val="en-GB"/>
        </w:rPr>
        <w:t>Which innovation, collaboration, or industry-oriented competencies the internship is expected to strengthen</w:t>
      </w:r>
    </w:p>
    <w:p w14:paraId="60C19C61" w14:textId="77777777" w:rsidR="00183F66" w:rsidRPr="00341E89" w:rsidRDefault="00183F66" w:rsidP="00341E89">
      <w:pPr>
        <w:numPr>
          <w:ilvl w:val="0"/>
          <w:numId w:val="32"/>
        </w:numPr>
        <w:spacing w:after="0" w:line="280" w:lineRule="atLeast"/>
        <w:jc w:val="left"/>
        <w:rPr>
          <w:rFonts w:eastAsia="Times New Roman" w:cs="Arial"/>
          <w:bCs/>
          <w:i/>
          <w:szCs w:val="28"/>
          <w:lang w:val="en-GB"/>
        </w:rPr>
      </w:pPr>
      <w:r w:rsidRPr="00341E89">
        <w:rPr>
          <w:rFonts w:eastAsia="Times New Roman" w:cs="Arial"/>
          <w:bCs/>
          <w:i/>
          <w:szCs w:val="28"/>
          <w:lang w:val="en-GB"/>
        </w:rPr>
        <w:t>Potential for continued collaboration</w:t>
      </w:r>
    </w:p>
    <w:p w14:paraId="7E9924A7" w14:textId="77777777" w:rsidR="00183F66" w:rsidRPr="00341E89" w:rsidRDefault="00183F66" w:rsidP="00341E89">
      <w:pPr>
        <w:numPr>
          <w:ilvl w:val="0"/>
          <w:numId w:val="32"/>
        </w:numPr>
        <w:spacing w:after="0" w:line="280" w:lineRule="atLeast"/>
        <w:jc w:val="left"/>
        <w:rPr>
          <w:rFonts w:eastAsia="Times New Roman" w:cs="Arial"/>
          <w:bCs/>
          <w:i/>
          <w:szCs w:val="28"/>
          <w:lang w:val="en-GB"/>
        </w:rPr>
      </w:pPr>
      <w:r w:rsidRPr="00341E89">
        <w:rPr>
          <w:rFonts w:eastAsia="Times New Roman" w:cs="Arial"/>
          <w:bCs/>
          <w:i/>
          <w:szCs w:val="28"/>
          <w:lang w:val="en-GB"/>
        </w:rPr>
        <w:t>Opportunities for new research projects or external funding</w:t>
      </w:r>
    </w:p>
    <w:p w14:paraId="62B4A08B" w14:textId="77777777" w:rsidR="00181E53" w:rsidRPr="00341E89" w:rsidRDefault="00181E53" w:rsidP="00341E89">
      <w:pPr>
        <w:spacing w:after="0" w:line="280" w:lineRule="atLeast"/>
        <w:jc w:val="left"/>
        <w:rPr>
          <w:rFonts w:eastAsia="Times New Roman" w:cs="Times New Roman"/>
          <w:szCs w:val="20"/>
          <w:lang w:val="en-GB"/>
        </w:rPr>
      </w:pPr>
    </w:p>
    <w:tbl>
      <w:tblPr>
        <w:tblStyle w:val="Tabel-Gitter"/>
        <w:tblW w:w="0" w:type="auto"/>
        <w:tblLook w:val="04A0" w:firstRow="1" w:lastRow="0" w:firstColumn="1" w:lastColumn="0" w:noHBand="0" w:noVBand="1"/>
      </w:tblPr>
      <w:tblGrid>
        <w:gridCol w:w="7644"/>
      </w:tblGrid>
      <w:tr w:rsidR="00181E53" w:rsidRPr="00341E89" w14:paraId="0B87A0B4" w14:textId="77777777" w:rsidTr="008249E5">
        <w:tc>
          <w:tcPr>
            <w:tcW w:w="7644" w:type="dxa"/>
          </w:tcPr>
          <w:p w14:paraId="467FDF1E" w14:textId="77777777" w:rsidR="00181E53" w:rsidRPr="00341E89" w:rsidRDefault="00181E53" w:rsidP="00341E89">
            <w:pPr>
              <w:spacing w:after="0" w:line="280" w:lineRule="atLeast"/>
              <w:jc w:val="left"/>
              <w:rPr>
                <w:rFonts w:eastAsia="Times New Roman" w:cs="Times New Roman"/>
                <w:szCs w:val="20"/>
                <w:lang w:val="en-GB"/>
              </w:rPr>
            </w:pPr>
          </w:p>
          <w:p w14:paraId="329F6DF2" w14:textId="77777777" w:rsidR="00181E53" w:rsidRPr="00341E89" w:rsidRDefault="00181E53" w:rsidP="00341E89">
            <w:pPr>
              <w:spacing w:after="0" w:line="280" w:lineRule="atLeast"/>
              <w:jc w:val="left"/>
              <w:rPr>
                <w:rFonts w:eastAsia="Times New Roman" w:cs="Times New Roman"/>
                <w:szCs w:val="20"/>
                <w:lang w:val="en-GB"/>
              </w:rPr>
            </w:pPr>
          </w:p>
          <w:p w14:paraId="2949B3E8" w14:textId="77777777" w:rsidR="00181E53" w:rsidRPr="00341E89" w:rsidRDefault="00181E53" w:rsidP="00341E89">
            <w:pPr>
              <w:spacing w:after="0" w:line="280" w:lineRule="atLeast"/>
              <w:jc w:val="left"/>
              <w:rPr>
                <w:rFonts w:eastAsia="Times New Roman" w:cs="Times New Roman"/>
                <w:szCs w:val="20"/>
                <w:lang w:val="en-GB"/>
              </w:rPr>
            </w:pPr>
          </w:p>
        </w:tc>
      </w:tr>
    </w:tbl>
    <w:p w14:paraId="6D2CCF90" w14:textId="77777777" w:rsidR="00181E53" w:rsidRPr="00341E89" w:rsidRDefault="00181E53" w:rsidP="00341E89">
      <w:pPr>
        <w:spacing w:after="0" w:line="280" w:lineRule="atLeast"/>
        <w:jc w:val="left"/>
        <w:rPr>
          <w:rFonts w:eastAsia="Times New Roman" w:cs="Times New Roman"/>
          <w:szCs w:val="20"/>
          <w:lang w:val="en-GB"/>
        </w:rPr>
      </w:pPr>
    </w:p>
    <w:p w14:paraId="6B23ADAA" w14:textId="77777777" w:rsidR="00181E53" w:rsidRPr="00341E89" w:rsidRDefault="00181E53" w:rsidP="00341E89">
      <w:pPr>
        <w:spacing w:after="0" w:line="280" w:lineRule="atLeast"/>
        <w:jc w:val="left"/>
        <w:rPr>
          <w:rFonts w:eastAsia="Times New Roman" w:cs="Times New Roman"/>
          <w:szCs w:val="20"/>
          <w:lang w:val="en-GB"/>
        </w:rPr>
      </w:pPr>
    </w:p>
    <w:p w14:paraId="31D5B30E" w14:textId="0A7CEC39" w:rsidR="00181E53" w:rsidRPr="00341E89" w:rsidRDefault="00183F66" w:rsidP="00341E89">
      <w:pPr>
        <w:pStyle w:val="Listeafsnit"/>
        <w:rPr>
          <w:rFonts w:cs="Times New Roman"/>
          <w:szCs w:val="20"/>
          <w:lang w:val="en-GB"/>
        </w:rPr>
      </w:pPr>
      <w:r w:rsidRPr="00341E89">
        <w:rPr>
          <w:lang w:val="en-GB"/>
        </w:rPr>
        <w:t>Additional Information (optional)</w:t>
      </w:r>
    </w:p>
    <w:p w14:paraId="6E42DEE0" w14:textId="79597817" w:rsidR="00181E53" w:rsidRPr="00341E89" w:rsidRDefault="00183F66" w:rsidP="00341E89">
      <w:pPr>
        <w:spacing w:after="0" w:line="280" w:lineRule="atLeast"/>
        <w:ind w:left="567"/>
        <w:jc w:val="left"/>
        <w:outlineLvl w:val="1"/>
        <w:rPr>
          <w:rFonts w:eastAsia="Times New Roman" w:cs="Arial"/>
          <w:bCs/>
          <w:i/>
          <w:szCs w:val="28"/>
          <w:lang w:val="en-GB"/>
        </w:rPr>
      </w:pPr>
      <w:r w:rsidRPr="00341E89">
        <w:rPr>
          <w:rFonts w:eastAsia="Times New Roman" w:cs="Arial"/>
          <w:bCs/>
          <w:i/>
          <w:szCs w:val="28"/>
          <w:lang w:val="en-GB"/>
        </w:rPr>
        <w:lastRenderedPageBreak/>
        <w:t>Any special circumstances relevant to the assessment</w:t>
      </w:r>
    </w:p>
    <w:tbl>
      <w:tblPr>
        <w:tblStyle w:val="Tabel-Gitter"/>
        <w:tblW w:w="0" w:type="auto"/>
        <w:tblLook w:val="04A0" w:firstRow="1" w:lastRow="0" w:firstColumn="1" w:lastColumn="0" w:noHBand="0" w:noVBand="1"/>
      </w:tblPr>
      <w:tblGrid>
        <w:gridCol w:w="7644"/>
      </w:tblGrid>
      <w:tr w:rsidR="00181E53" w:rsidRPr="00341E89" w14:paraId="192769DF" w14:textId="77777777" w:rsidTr="008249E5">
        <w:tc>
          <w:tcPr>
            <w:tcW w:w="7644" w:type="dxa"/>
          </w:tcPr>
          <w:p w14:paraId="166D1976" w14:textId="77777777" w:rsidR="00181E53" w:rsidRPr="00341E89" w:rsidRDefault="00181E53" w:rsidP="00341E89">
            <w:pPr>
              <w:spacing w:after="0" w:line="280" w:lineRule="atLeast"/>
              <w:jc w:val="left"/>
              <w:rPr>
                <w:rFonts w:eastAsia="Times New Roman" w:cs="Times New Roman"/>
                <w:szCs w:val="20"/>
                <w:lang w:val="en-GB"/>
              </w:rPr>
            </w:pPr>
          </w:p>
          <w:p w14:paraId="72766E80" w14:textId="77777777" w:rsidR="00181E53" w:rsidRPr="00341E89" w:rsidRDefault="00181E53" w:rsidP="00341E89">
            <w:pPr>
              <w:spacing w:after="0" w:line="280" w:lineRule="atLeast"/>
              <w:jc w:val="left"/>
              <w:rPr>
                <w:rFonts w:eastAsia="Times New Roman" w:cs="Times New Roman"/>
                <w:szCs w:val="20"/>
                <w:lang w:val="en-GB"/>
              </w:rPr>
            </w:pPr>
          </w:p>
          <w:p w14:paraId="447A0BE7" w14:textId="77777777" w:rsidR="00181E53" w:rsidRPr="00341E89" w:rsidRDefault="00181E53" w:rsidP="00341E89">
            <w:pPr>
              <w:spacing w:after="0" w:line="280" w:lineRule="atLeast"/>
              <w:jc w:val="left"/>
              <w:rPr>
                <w:rFonts w:eastAsia="Times New Roman" w:cs="Times New Roman"/>
                <w:szCs w:val="20"/>
                <w:lang w:val="en-GB"/>
              </w:rPr>
            </w:pPr>
          </w:p>
        </w:tc>
      </w:tr>
    </w:tbl>
    <w:p w14:paraId="18155865" w14:textId="77777777" w:rsidR="00181E53" w:rsidRPr="00341E89" w:rsidRDefault="00181E53" w:rsidP="00341E89">
      <w:pPr>
        <w:spacing w:after="0" w:line="280" w:lineRule="atLeast"/>
        <w:jc w:val="left"/>
        <w:rPr>
          <w:rFonts w:eastAsia="Times New Roman" w:cs="Times New Roman"/>
          <w:szCs w:val="20"/>
          <w:lang w:val="en-GB"/>
        </w:rPr>
      </w:pPr>
    </w:p>
    <w:p w14:paraId="05ECE001" w14:textId="77777777" w:rsidR="00181E53" w:rsidRPr="00341E89" w:rsidRDefault="00181E53" w:rsidP="00341E89">
      <w:pPr>
        <w:spacing w:after="0" w:line="280" w:lineRule="atLeast"/>
        <w:jc w:val="left"/>
        <w:rPr>
          <w:rFonts w:eastAsia="Times New Roman" w:cs="Times New Roman"/>
          <w:szCs w:val="20"/>
          <w:lang w:val="en-GB"/>
        </w:rPr>
      </w:pPr>
    </w:p>
    <w:p w14:paraId="6B5A3A83" w14:textId="77777777" w:rsidR="00181E53" w:rsidRPr="00341E89" w:rsidRDefault="00181E53" w:rsidP="00341E89">
      <w:pPr>
        <w:spacing w:after="0" w:line="280" w:lineRule="atLeast"/>
        <w:jc w:val="left"/>
        <w:rPr>
          <w:rFonts w:eastAsia="Times New Roman" w:cs="Times New Roman"/>
          <w:szCs w:val="20"/>
          <w:lang w:val="en-GB"/>
        </w:rPr>
      </w:pPr>
    </w:p>
    <w:p w14:paraId="7F839D9C" w14:textId="77777777" w:rsidR="00181E53" w:rsidRPr="00341E89" w:rsidRDefault="00181E53" w:rsidP="00341E89">
      <w:pPr>
        <w:spacing w:after="0" w:line="280" w:lineRule="atLeast"/>
        <w:jc w:val="left"/>
        <w:rPr>
          <w:rFonts w:eastAsia="Times New Roman" w:cs="Times New Roman"/>
          <w:szCs w:val="20"/>
          <w:lang w:val="en-GB"/>
        </w:rPr>
      </w:pPr>
    </w:p>
    <w:p w14:paraId="77426AC5" w14:textId="77777777" w:rsidR="00181E53" w:rsidRPr="00341E89" w:rsidRDefault="00181E53" w:rsidP="00341E89">
      <w:pPr>
        <w:spacing w:after="0" w:line="280" w:lineRule="atLeast"/>
        <w:jc w:val="left"/>
        <w:rPr>
          <w:rFonts w:eastAsia="Times New Roman" w:cs="Times New Roman"/>
          <w:b/>
          <w:bCs/>
          <w:szCs w:val="20"/>
          <w:lang w:val="en-GB"/>
        </w:rPr>
      </w:pPr>
    </w:p>
    <w:p w14:paraId="4A070692" w14:textId="2FE6E6E3" w:rsidR="00181E53" w:rsidRPr="00341E89" w:rsidRDefault="00183F66" w:rsidP="00341E89">
      <w:pPr>
        <w:spacing w:after="0" w:line="280" w:lineRule="atLeast"/>
        <w:jc w:val="left"/>
        <w:rPr>
          <w:rFonts w:eastAsia="Times New Roman" w:cs="Times New Roman"/>
          <w:b/>
          <w:bCs/>
          <w:szCs w:val="20"/>
          <w:lang w:val="en-GB"/>
        </w:rPr>
      </w:pPr>
      <w:r w:rsidRPr="00341E89">
        <w:rPr>
          <w:rFonts w:eastAsia="Times New Roman" w:cs="Times New Roman"/>
          <w:b/>
          <w:bCs/>
          <w:szCs w:val="20"/>
          <w:lang w:val="en-GB"/>
        </w:rPr>
        <w:t>Applicant Signature</w:t>
      </w:r>
      <w:r w:rsidR="00181E53" w:rsidRPr="00341E89">
        <w:rPr>
          <w:rFonts w:eastAsia="Times New Roman" w:cs="Times New Roman"/>
          <w:b/>
          <w:bCs/>
          <w:szCs w:val="20"/>
          <w:lang w:val="en-GB"/>
        </w:rPr>
        <w:tab/>
        <w:t xml:space="preserve"> </w:t>
      </w:r>
      <w:r w:rsidR="00181E53" w:rsidRPr="00341E89">
        <w:rPr>
          <w:rFonts w:eastAsia="Times New Roman" w:cs="Times New Roman"/>
          <w:b/>
          <w:bCs/>
          <w:szCs w:val="20"/>
          <w:lang w:val="en-GB"/>
        </w:rPr>
        <w:tab/>
      </w:r>
      <w:r w:rsidR="00181E53" w:rsidRPr="00341E89">
        <w:rPr>
          <w:rFonts w:eastAsia="Times New Roman" w:cs="Times New Roman"/>
          <w:b/>
          <w:bCs/>
          <w:szCs w:val="20"/>
          <w:lang w:val="en-GB"/>
        </w:rPr>
        <w:tab/>
      </w:r>
      <w:r w:rsidR="00181E53" w:rsidRPr="00341E89">
        <w:rPr>
          <w:rFonts w:eastAsia="Times New Roman" w:cs="Times New Roman"/>
          <w:b/>
          <w:bCs/>
          <w:szCs w:val="20"/>
          <w:lang w:val="en-GB"/>
        </w:rPr>
        <w:tab/>
      </w:r>
      <w:r w:rsidRPr="00341E89">
        <w:rPr>
          <w:rFonts w:eastAsia="Times New Roman" w:cs="Times New Roman"/>
          <w:b/>
          <w:bCs/>
          <w:szCs w:val="20"/>
          <w:lang w:val="en-GB"/>
        </w:rPr>
        <w:t>Internship host signature</w:t>
      </w:r>
      <w:r w:rsidR="00181E53" w:rsidRPr="00341E89">
        <w:rPr>
          <w:rFonts w:eastAsia="Times New Roman" w:cs="Times New Roman"/>
          <w:b/>
          <w:bCs/>
          <w:szCs w:val="20"/>
          <w:lang w:val="en-GB"/>
        </w:rPr>
        <w:t xml:space="preserve"> </w:t>
      </w:r>
    </w:p>
    <w:p w14:paraId="0A93E463" w14:textId="77777777" w:rsidR="00181E53" w:rsidRPr="00341E89" w:rsidRDefault="00181E53" w:rsidP="00341E89">
      <w:pPr>
        <w:spacing w:after="0" w:line="280" w:lineRule="atLeast"/>
        <w:jc w:val="left"/>
        <w:rPr>
          <w:rFonts w:eastAsia="Times New Roman" w:cs="Times New Roman"/>
          <w:szCs w:val="20"/>
          <w:lang w:val="en-GB"/>
        </w:rPr>
      </w:pPr>
    </w:p>
    <w:p w14:paraId="66AD592B" w14:textId="7499FE94" w:rsidR="00181E53" w:rsidRPr="00341E89" w:rsidRDefault="00181E53" w:rsidP="00341E89">
      <w:pPr>
        <w:spacing w:after="0" w:line="280" w:lineRule="atLeast"/>
        <w:jc w:val="left"/>
        <w:rPr>
          <w:rFonts w:eastAsia="Times New Roman" w:cs="Times New Roman"/>
          <w:szCs w:val="20"/>
          <w:lang w:val="en-GB"/>
        </w:rPr>
      </w:pPr>
      <w:r w:rsidRPr="00341E89">
        <w:rPr>
          <w:rFonts w:eastAsia="Times New Roman" w:cs="Times New Roman"/>
          <w:szCs w:val="20"/>
          <w:lang w:val="en-GB"/>
        </w:rPr>
        <w:t>Dat</w:t>
      </w:r>
      <w:r w:rsidR="00183F66" w:rsidRPr="00341E89">
        <w:rPr>
          <w:rFonts w:eastAsia="Times New Roman" w:cs="Times New Roman"/>
          <w:szCs w:val="20"/>
          <w:lang w:val="en-GB"/>
        </w:rPr>
        <w:t>e</w:t>
      </w:r>
      <w:r w:rsidRPr="00341E89">
        <w:rPr>
          <w:rFonts w:eastAsia="Times New Roman" w:cs="Times New Roman"/>
          <w:szCs w:val="20"/>
          <w:lang w:val="en-GB"/>
        </w:rPr>
        <w:tab/>
      </w:r>
      <w:r w:rsidRPr="00341E89">
        <w:rPr>
          <w:rFonts w:eastAsia="Times New Roman" w:cs="Times New Roman"/>
          <w:szCs w:val="20"/>
          <w:lang w:val="en-GB"/>
        </w:rPr>
        <w:tab/>
      </w:r>
      <w:r w:rsidRPr="00341E89">
        <w:rPr>
          <w:rFonts w:eastAsia="Times New Roman" w:cs="Times New Roman"/>
          <w:szCs w:val="20"/>
          <w:lang w:val="en-GB"/>
        </w:rPr>
        <w:tab/>
      </w:r>
      <w:r w:rsidRPr="00341E89">
        <w:rPr>
          <w:rFonts w:eastAsia="Times New Roman" w:cs="Times New Roman"/>
          <w:szCs w:val="20"/>
          <w:lang w:val="en-GB"/>
        </w:rPr>
        <w:tab/>
      </w:r>
      <w:r w:rsidRPr="00341E89">
        <w:rPr>
          <w:rFonts w:eastAsia="Times New Roman" w:cs="Times New Roman"/>
          <w:szCs w:val="20"/>
          <w:lang w:val="en-GB"/>
        </w:rPr>
        <w:tab/>
      </w:r>
      <w:r w:rsidRPr="00341E89">
        <w:rPr>
          <w:rFonts w:eastAsia="Times New Roman" w:cs="Times New Roman"/>
          <w:szCs w:val="20"/>
          <w:lang w:val="en-GB"/>
        </w:rPr>
        <w:tab/>
        <w:t>Dat</w:t>
      </w:r>
      <w:r w:rsidR="00183F66" w:rsidRPr="00341E89">
        <w:rPr>
          <w:rFonts w:eastAsia="Times New Roman" w:cs="Times New Roman"/>
          <w:szCs w:val="20"/>
          <w:lang w:val="en-GB"/>
        </w:rPr>
        <w:t>e</w:t>
      </w:r>
    </w:p>
    <w:p w14:paraId="2342B119" w14:textId="77777777" w:rsidR="00181E53" w:rsidRPr="00341E89" w:rsidRDefault="00181E53" w:rsidP="00341E89">
      <w:pPr>
        <w:spacing w:after="0" w:line="280" w:lineRule="atLeast"/>
        <w:jc w:val="left"/>
        <w:rPr>
          <w:rFonts w:eastAsia="Times New Roman" w:cs="Times New Roman"/>
          <w:szCs w:val="20"/>
          <w:lang w:val="en-GB"/>
        </w:rPr>
      </w:pPr>
    </w:p>
    <w:p w14:paraId="5090C3D4" w14:textId="77777777" w:rsidR="00181E53" w:rsidRPr="00341E89" w:rsidRDefault="00181E53" w:rsidP="00341E89">
      <w:pPr>
        <w:spacing w:after="0" w:line="280" w:lineRule="atLeast"/>
        <w:jc w:val="left"/>
        <w:rPr>
          <w:rFonts w:eastAsia="Times New Roman" w:cs="Times New Roman"/>
          <w:szCs w:val="20"/>
          <w:lang w:val="en-GB"/>
        </w:rPr>
      </w:pPr>
    </w:p>
    <w:p w14:paraId="5CB57B40" w14:textId="77777777" w:rsidR="00181E53" w:rsidRPr="00341E89" w:rsidRDefault="00181E53" w:rsidP="00341E89">
      <w:pPr>
        <w:spacing w:after="0" w:line="280" w:lineRule="atLeast"/>
        <w:jc w:val="left"/>
        <w:rPr>
          <w:rFonts w:eastAsia="Times New Roman" w:cs="Times New Roman"/>
          <w:szCs w:val="20"/>
          <w:lang w:val="en-GB"/>
        </w:rPr>
      </w:pPr>
    </w:p>
    <w:p w14:paraId="39461AEB" w14:textId="77777777" w:rsidR="00181E53" w:rsidRPr="00341E89" w:rsidRDefault="00181E53" w:rsidP="00341E89">
      <w:pPr>
        <w:spacing w:after="0" w:line="280" w:lineRule="atLeast"/>
        <w:jc w:val="left"/>
        <w:rPr>
          <w:rFonts w:eastAsia="Times New Roman" w:cs="Times New Roman"/>
          <w:szCs w:val="20"/>
          <w:lang w:val="en-GB"/>
        </w:rPr>
      </w:pPr>
    </w:p>
    <w:p w14:paraId="51838CF3" w14:textId="77777777" w:rsidR="00181E53" w:rsidRPr="00341E89" w:rsidRDefault="00181E53" w:rsidP="00341E89">
      <w:pPr>
        <w:spacing w:after="0" w:line="280" w:lineRule="atLeast"/>
        <w:jc w:val="left"/>
        <w:rPr>
          <w:rFonts w:eastAsia="Times New Roman" w:cs="Times New Roman"/>
          <w:szCs w:val="20"/>
          <w:lang w:val="en-GB"/>
        </w:rPr>
      </w:pPr>
      <w:r w:rsidRPr="00341E89">
        <w:rPr>
          <w:rFonts w:eastAsia="Times New Roman" w:cs="Times New Roman"/>
          <w:noProof/>
          <w:szCs w:val="20"/>
          <w:lang w:val="en-GB"/>
        </w:rPr>
        <mc:AlternateContent>
          <mc:Choice Requires="wps">
            <w:drawing>
              <wp:anchor distT="0" distB="0" distL="114300" distR="114300" simplePos="0" relativeHeight="251659264" behindDoc="0" locked="0" layoutInCell="1" allowOverlap="1" wp14:anchorId="2F688B1B" wp14:editId="58AD4BEC">
                <wp:simplePos x="0" y="0"/>
                <wp:positionH relativeFrom="column">
                  <wp:posOffset>2785110</wp:posOffset>
                </wp:positionH>
                <wp:positionV relativeFrom="paragraph">
                  <wp:posOffset>118745</wp:posOffset>
                </wp:positionV>
                <wp:extent cx="2324100" cy="19050"/>
                <wp:effectExtent l="0" t="0" r="19050" b="19050"/>
                <wp:wrapNone/>
                <wp:docPr id="1794687904" name="Lige forbindelse 1"/>
                <wp:cNvGraphicFramePr/>
                <a:graphic xmlns:a="http://schemas.openxmlformats.org/drawingml/2006/main">
                  <a:graphicData uri="http://schemas.microsoft.com/office/word/2010/wordprocessingShape">
                    <wps:wsp>
                      <wps:cNvCnPr/>
                      <wps:spPr>
                        <a:xfrm flipV="1">
                          <a:off x="0" y="0"/>
                          <a:ext cx="2324100" cy="19050"/>
                        </a:xfrm>
                        <a:prstGeom prst="line">
                          <a:avLst/>
                        </a:prstGeom>
                        <a:noFill/>
                        <a:ln w="9525" cap="flat" cmpd="sng" algn="ctr">
                          <a:solidFill>
                            <a:srgbClr val="0A143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7468AA" id="Lige forbindels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9.35pt" to="40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" strokecolor="#081339"/>
            </w:pict>
          </mc:Fallback>
        </mc:AlternateContent>
      </w:r>
      <w:r w:rsidRPr="00341E89">
        <w:rPr>
          <w:rFonts w:eastAsia="Times New Roman" w:cs="Times New Roman"/>
          <w:noProof/>
          <w:szCs w:val="20"/>
          <w:lang w:val="en-GB"/>
        </w:rPr>
        <w:drawing>
          <wp:inline distT="0" distB="0" distL="0" distR="0" wp14:anchorId="0B4670A8" wp14:editId="285CA14B">
            <wp:extent cx="2334895" cy="30480"/>
            <wp:effectExtent l="0" t="0" r="8255" b="7620"/>
            <wp:docPr id="44024833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4895" cy="30480"/>
                    </a:xfrm>
                    <a:prstGeom prst="rect">
                      <a:avLst/>
                    </a:prstGeom>
                    <a:noFill/>
                  </pic:spPr>
                </pic:pic>
              </a:graphicData>
            </a:graphic>
          </wp:inline>
        </w:drawing>
      </w:r>
    </w:p>
    <w:p w14:paraId="3EC32F7A" w14:textId="77777777" w:rsidR="00181E53" w:rsidRPr="00341E89" w:rsidRDefault="00181E53" w:rsidP="00341E89">
      <w:pPr>
        <w:spacing w:after="0" w:line="280" w:lineRule="atLeast"/>
        <w:jc w:val="left"/>
        <w:rPr>
          <w:rFonts w:eastAsia="Times New Roman" w:cs="Times New Roman"/>
          <w:szCs w:val="20"/>
          <w:lang w:val="en-GB"/>
        </w:rPr>
      </w:pPr>
    </w:p>
    <w:p w14:paraId="6101360F" w14:textId="77777777" w:rsidR="00181E53" w:rsidRPr="00341E89" w:rsidRDefault="00181E53" w:rsidP="00341E89">
      <w:pPr>
        <w:spacing w:after="0" w:line="280" w:lineRule="atLeast"/>
        <w:jc w:val="left"/>
        <w:rPr>
          <w:rFonts w:eastAsia="Times New Roman" w:cs="Times New Roman"/>
          <w:szCs w:val="20"/>
          <w:lang w:val="en-GB"/>
        </w:rPr>
      </w:pPr>
    </w:p>
    <w:p w14:paraId="0683B605" w14:textId="77777777" w:rsidR="00181E53" w:rsidRPr="00341E89" w:rsidRDefault="00181E53" w:rsidP="00341E89">
      <w:pPr>
        <w:spacing w:after="0" w:line="280" w:lineRule="atLeast"/>
        <w:jc w:val="left"/>
        <w:rPr>
          <w:rFonts w:eastAsia="Times New Roman" w:cs="Times New Roman"/>
          <w:szCs w:val="20"/>
          <w:lang w:val="en-GB"/>
        </w:rPr>
      </w:pPr>
    </w:p>
    <w:p w14:paraId="05EA85C2" w14:textId="77777777" w:rsidR="00181E53" w:rsidRPr="00341E89" w:rsidRDefault="00181E53" w:rsidP="00341E89">
      <w:pPr>
        <w:spacing w:after="0" w:line="280" w:lineRule="atLeast"/>
        <w:jc w:val="left"/>
        <w:rPr>
          <w:rFonts w:eastAsia="Times New Roman" w:cs="Times New Roman"/>
          <w:szCs w:val="20"/>
          <w:lang w:val="en-GB"/>
        </w:rPr>
      </w:pPr>
    </w:p>
    <w:p w14:paraId="6829AC2F" w14:textId="0F5DB75E" w:rsidR="002A661E" w:rsidRPr="00341E89" w:rsidRDefault="002A661E" w:rsidP="00341E89">
      <w:pPr>
        <w:jc w:val="left"/>
        <w:rPr>
          <w:lang w:val="en-GB"/>
        </w:rPr>
      </w:pPr>
    </w:p>
    <w:sectPr w:rsidR="002A661E" w:rsidRPr="00341E89" w:rsidSect="006A056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993"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904F" w14:textId="77777777" w:rsidR="0060490E" w:rsidRPr="005A5846" w:rsidRDefault="0060490E">
      <w:r w:rsidRPr="005A5846">
        <w:separator/>
      </w:r>
    </w:p>
  </w:endnote>
  <w:endnote w:type="continuationSeparator" w:id="0">
    <w:p w14:paraId="2C623C72" w14:textId="77777777" w:rsidR="0060490E" w:rsidRPr="005A5846" w:rsidRDefault="0060490E">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U Passata Light">
    <w:panose1 w:val="020B0303030902030804"/>
    <w:charset w:val="00"/>
    <w:family w:val="swiss"/>
    <w:pitch w:val="variable"/>
    <w:sig w:usb0="A00000AF" w:usb1="5000204A" w:usb2="00000000" w:usb3="00000000" w:csb0="0000009B"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CB6C" w14:textId="77777777" w:rsidR="006D5CFC" w:rsidRPr="005A5846" w:rsidRDefault="006D5C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3993" w14:textId="77777777" w:rsidR="00336DC5" w:rsidRPr="005A5846" w:rsidRDefault="00336DC5" w:rsidP="00D271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A6F6" w14:textId="77777777" w:rsidR="00CB7E17" w:rsidRPr="005A5846" w:rsidRDefault="00CB7E17" w:rsidP="00D271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C8D1" w14:textId="77777777" w:rsidR="0060490E" w:rsidRPr="005A5846" w:rsidRDefault="0060490E">
      <w:r w:rsidRPr="005A5846">
        <w:separator/>
      </w:r>
    </w:p>
  </w:footnote>
  <w:footnote w:type="continuationSeparator" w:id="0">
    <w:p w14:paraId="092DF811" w14:textId="77777777" w:rsidR="0060490E" w:rsidRPr="005A5846" w:rsidRDefault="0060490E">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0CB1" w14:textId="77777777" w:rsidR="006D5CFC" w:rsidRPr="005A5846" w:rsidRDefault="006D5C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E834" w14:textId="77777777" w:rsidR="00160373" w:rsidRPr="005A5846" w:rsidRDefault="00160373" w:rsidP="00D271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FCA8" w14:textId="77777777" w:rsidR="00160373" w:rsidRPr="005A5846" w:rsidRDefault="00160373" w:rsidP="00D271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12113DC6"/>
    <w:multiLevelType w:val="multilevel"/>
    <w:tmpl w:val="539CECEA"/>
    <w:lvl w:ilvl="0">
      <w:start w:val="1"/>
      <w:numFmt w:val="decimal"/>
      <w:pStyle w:val="Listeafsnit"/>
      <w:lvlText w:val="%1."/>
      <w:lvlJc w:val="left"/>
      <w:pPr>
        <w:ind w:left="357" w:hanging="35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840E2"/>
    <w:multiLevelType w:val="multilevel"/>
    <w:tmpl w:val="8F46F21E"/>
    <w:lvl w:ilvl="0">
      <w:start w:val="1"/>
      <w:numFmt w:val="decimal"/>
      <w:lvlText w:val="%1."/>
      <w:lvlJc w:val="left"/>
      <w:pPr>
        <w:tabs>
          <w:tab w:val="num" w:pos="425"/>
        </w:tabs>
        <w:ind w:left="425" w:hanging="425"/>
      </w:pPr>
      <w:rPr>
        <w:rFonts w:ascii="Georgia" w:hAnsi="Georgia" w:hint="default"/>
        <w:b/>
        <w:i w:val="0"/>
        <w:sz w:val="21"/>
      </w:rPr>
    </w:lvl>
    <w:lvl w:ilvl="1">
      <w:numFmt w:val="bullet"/>
      <w:lvlText w:val=""/>
      <w:lvlJc w:val="left"/>
      <w:pPr>
        <w:ind w:left="360" w:hanging="360"/>
      </w:pPr>
      <w:rPr>
        <w:rFonts w:ascii="Symbol" w:eastAsia="Times New Roman" w:hAnsi="Symbol" w:cs="Segoe UI" w:hint="default"/>
      </w:rPr>
    </w:lvl>
    <w:lvl w:ilvl="2">
      <w:numFmt w:val="bullet"/>
      <w:lvlText w:val=""/>
      <w:lvlJc w:val="left"/>
      <w:pPr>
        <w:ind w:left="1080" w:hanging="360"/>
      </w:pPr>
      <w:rPr>
        <w:rFonts w:ascii="Symbol" w:eastAsia="Times New Roman" w:hAnsi="Symbol" w:cs="Segoe UI" w:hint="default"/>
      </w:rPr>
    </w:lvl>
    <w:lvl w:ilvl="3">
      <w:start w:val="1"/>
      <w:numFmt w:val="decimal"/>
      <w:lvlText w:val="%1.%2.%3.%4"/>
      <w:lvlJc w:val="left"/>
      <w:pPr>
        <w:tabs>
          <w:tab w:val="num" w:pos="851"/>
        </w:tabs>
        <w:ind w:left="851" w:hanging="851"/>
      </w:pPr>
      <w:rPr>
        <w:rFonts w:ascii="Georgia" w:hAnsi="Georgia" w:hint="default"/>
        <w:b w:val="0"/>
        <w:i w:val="0"/>
        <w:sz w:val="21"/>
      </w:rPr>
    </w:lvl>
    <w:lvl w:ilvl="4">
      <w:start w:val="1"/>
      <w:numFmt w:val="decimal"/>
      <w:lvlText w:val="%1.%2.%3.%4.%5"/>
      <w:lvlJc w:val="left"/>
      <w:pPr>
        <w:tabs>
          <w:tab w:val="num" w:pos="992"/>
        </w:tabs>
        <w:ind w:left="992" w:hanging="992"/>
      </w:pPr>
      <w:rPr>
        <w:rFonts w:ascii="Georgia" w:hAnsi="Georgia" w:hint="default"/>
        <w:b w:val="0"/>
        <w:i w:val="0"/>
        <w:sz w:val="21"/>
      </w:rPr>
    </w:lvl>
    <w:lvl w:ilvl="5">
      <w:start w:val="1"/>
      <w:numFmt w:val="decimal"/>
      <w:lvlText w:val="%1.%2.%3.%4.%5.%6"/>
      <w:lvlJc w:val="left"/>
      <w:pPr>
        <w:tabs>
          <w:tab w:val="num" w:pos="1134"/>
        </w:tabs>
        <w:ind w:left="1134" w:hanging="1134"/>
      </w:pPr>
      <w:rPr>
        <w:rFonts w:ascii="Georgia" w:hAnsi="Georgia" w:hint="default"/>
        <w:b w:val="0"/>
        <w:i w:val="0"/>
        <w:sz w:val="21"/>
      </w:rPr>
    </w:lvl>
    <w:lvl w:ilvl="6">
      <w:start w:val="1"/>
      <w:numFmt w:val="decimal"/>
      <w:lvlText w:val="%1.%2.%3.%4.%5.%6.%7"/>
      <w:lvlJc w:val="left"/>
      <w:pPr>
        <w:tabs>
          <w:tab w:val="num" w:pos="1276"/>
        </w:tabs>
        <w:ind w:left="1276" w:hanging="1276"/>
      </w:pPr>
      <w:rPr>
        <w:rFonts w:ascii="Georgia" w:hAnsi="Georgia" w:hint="default"/>
        <w:b w:val="0"/>
        <w:i w:val="0"/>
        <w:sz w:val="21"/>
      </w:rPr>
    </w:lvl>
    <w:lvl w:ilvl="7">
      <w:start w:val="1"/>
      <w:numFmt w:val="decimal"/>
      <w:lvlText w:val="%1.%2.%3.%4.%5.%6.%7.%8"/>
      <w:lvlJc w:val="left"/>
      <w:pPr>
        <w:tabs>
          <w:tab w:val="num" w:pos="1418"/>
        </w:tabs>
        <w:ind w:left="1418" w:hanging="1418"/>
      </w:pPr>
      <w:rPr>
        <w:rFonts w:ascii="Georgia" w:hAnsi="Georgia" w:hint="default"/>
        <w:b w:val="0"/>
        <w:i w:val="0"/>
        <w:sz w:val="21"/>
      </w:rPr>
    </w:lvl>
    <w:lvl w:ilvl="8">
      <w:start w:val="1"/>
      <w:numFmt w:val="decimal"/>
      <w:lvlText w:val="%1.%2.%3.%4.%5.%6.%7.%8.%9"/>
      <w:lvlJc w:val="left"/>
      <w:pPr>
        <w:tabs>
          <w:tab w:val="num" w:pos="1559"/>
        </w:tabs>
        <w:ind w:left="1559" w:hanging="1559"/>
      </w:pPr>
      <w:rPr>
        <w:rFonts w:ascii="Georgia" w:hAnsi="Georgia" w:hint="default"/>
        <w:b w:val="0"/>
        <w:i w:val="0"/>
        <w:sz w:val="21"/>
      </w:r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AB4D6C"/>
    <w:multiLevelType w:val="multilevel"/>
    <w:tmpl w:val="D79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0F492D"/>
    <w:multiLevelType w:val="multilevel"/>
    <w:tmpl w:val="FAFE8112"/>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6" w15:restartNumberingAfterBreak="0">
    <w:nsid w:val="27B45FDC"/>
    <w:multiLevelType w:val="multilevel"/>
    <w:tmpl w:val="A7E8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2573E2"/>
    <w:multiLevelType w:val="multilevel"/>
    <w:tmpl w:val="64441010"/>
    <w:lvl w:ilvl="0">
      <w:start w:val="1"/>
      <w:numFmt w:val="decimal"/>
      <w:pStyle w:val="Opstilling-talellerbogst"/>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20"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E823957"/>
    <w:multiLevelType w:val="multilevel"/>
    <w:tmpl w:val="0E9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D133C"/>
    <w:multiLevelType w:val="multilevel"/>
    <w:tmpl w:val="FEB876E8"/>
    <w:lvl w:ilvl="0">
      <w:start w:val="1"/>
      <w:numFmt w:val="decimal"/>
      <w:lvlText w:val="%1."/>
      <w:lvlJc w:val="left"/>
      <w:pPr>
        <w:tabs>
          <w:tab w:val="num" w:pos="425"/>
        </w:tabs>
        <w:ind w:left="425" w:hanging="425"/>
      </w:pPr>
      <w:rPr>
        <w:rFonts w:ascii="Georgia" w:hAnsi="Georgia" w:hint="default"/>
        <w:b/>
        <w:i w:val="0"/>
        <w:sz w:val="21"/>
      </w:rPr>
    </w:lvl>
    <w:lvl w:ilvl="1">
      <w:numFmt w:val="bullet"/>
      <w:lvlText w:val=""/>
      <w:lvlJc w:val="left"/>
      <w:pPr>
        <w:ind w:left="360" w:hanging="360"/>
      </w:pPr>
      <w:rPr>
        <w:rFonts w:ascii="Symbol" w:eastAsia="Times New Roman" w:hAnsi="Symbol" w:cs="Segoe UI" w:hint="default"/>
      </w:rPr>
    </w:lvl>
    <w:lvl w:ilvl="2">
      <w:numFmt w:val="bullet"/>
      <w:lvlText w:val=""/>
      <w:lvlJc w:val="left"/>
      <w:pPr>
        <w:ind w:left="720" w:hanging="363"/>
      </w:pPr>
      <w:rPr>
        <w:rFonts w:ascii="Symbol" w:hAnsi="Symbol" w:hint="default"/>
      </w:rPr>
    </w:lvl>
    <w:lvl w:ilvl="3">
      <w:start w:val="1"/>
      <w:numFmt w:val="decimal"/>
      <w:lvlText w:val="%1.%2.%3.%4"/>
      <w:lvlJc w:val="left"/>
      <w:pPr>
        <w:tabs>
          <w:tab w:val="num" w:pos="851"/>
        </w:tabs>
        <w:ind w:left="851" w:hanging="851"/>
      </w:pPr>
      <w:rPr>
        <w:rFonts w:ascii="Georgia" w:hAnsi="Georgia" w:hint="default"/>
        <w:b w:val="0"/>
        <w:i w:val="0"/>
        <w:sz w:val="21"/>
      </w:rPr>
    </w:lvl>
    <w:lvl w:ilvl="4">
      <w:start w:val="1"/>
      <w:numFmt w:val="decimal"/>
      <w:lvlText w:val="%1.%2.%3.%4.%5"/>
      <w:lvlJc w:val="left"/>
      <w:pPr>
        <w:tabs>
          <w:tab w:val="num" w:pos="992"/>
        </w:tabs>
        <w:ind w:left="992" w:hanging="992"/>
      </w:pPr>
      <w:rPr>
        <w:rFonts w:ascii="Georgia" w:hAnsi="Georgia" w:hint="default"/>
        <w:b w:val="0"/>
        <w:i w:val="0"/>
        <w:sz w:val="21"/>
      </w:rPr>
    </w:lvl>
    <w:lvl w:ilvl="5">
      <w:start w:val="1"/>
      <w:numFmt w:val="decimal"/>
      <w:lvlText w:val="%1.%2.%3.%4.%5.%6"/>
      <w:lvlJc w:val="left"/>
      <w:pPr>
        <w:tabs>
          <w:tab w:val="num" w:pos="1134"/>
        </w:tabs>
        <w:ind w:left="1134" w:hanging="1134"/>
      </w:pPr>
      <w:rPr>
        <w:rFonts w:ascii="Georgia" w:hAnsi="Georgia" w:hint="default"/>
        <w:b w:val="0"/>
        <w:i w:val="0"/>
        <w:sz w:val="21"/>
      </w:rPr>
    </w:lvl>
    <w:lvl w:ilvl="6">
      <w:start w:val="1"/>
      <w:numFmt w:val="decimal"/>
      <w:lvlText w:val="%1.%2.%3.%4.%5.%6.%7"/>
      <w:lvlJc w:val="left"/>
      <w:pPr>
        <w:tabs>
          <w:tab w:val="num" w:pos="1276"/>
        </w:tabs>
        <w:ind w:left="1276" w:hanging="1276"/>
      </w:pPr>
      <w:rPr>
        <w:rFonts w:ascii="Georgia" w:hAnsi="Georgia" w:hint="default"/>
        <w:b w:val="0"/>
        <w:i w:val="0"/>
        <w:sz w:val="21"/>
      </w:rPr>
    </w:lvl>
    <w:lvl w:ilvl="7">
      <w:start w:val="1"/>
      <w:numFmt w:val="decimal"/>
      <w:lvlText w:val="%1.%2.%3.%4.%5.%6.%7.%8"/>
      <w:lvlJc w:val="left"/>
      <w:pPr>
        <w:tabs>
          <w:tab w:val="num" w:pos="1418"/>
        </w:tabs>
        <w:ind w:left="1418" w:hanging="1418"/>
      </w:pPr>
      <w:rPr>
        <w:rFonts w:ascii="Georgia" w:hAnsi="Georgia" w:hint="default"/>
        <w:b w:val="0"/>
        <w:i w:val="0"/>
        <w:sz w:val="21"/>
      </w:rPr>
    </w:lvl>
    <w:lvl w:ilvl="8">
      <w:start w:val="1"/>
      <w:numFmt w:val="decimal"/>
      <w:lvlText w:val="%1.%2.%3.%4.%5.%6.%7.%8.%9"/>
      <w:lvlJc w:val="left"/>
      <w:pPr>
        <w:tabs>
          <w:tab w:val="num" w:pos="1559"/>
        </w:tabs>
        <w:ind w:left="1559" w:hanging="1559"/>
      </w:pPr>
      <w:rPr>
        <w:rFonts w:ascii="Georgia" w:hAnsi="Georgia" w:hint="default"/>
        <w:b w:val="0"/>
        <w:i w:val="0"/>
        <w:sz w:val="21"/>
      </w:rPr>
    </w:lvl>
  </w:abstractNum>
  <w:abstractNum w:abstractNumId="23" w15:restartNumberingAfterBreak="0">
    <w:nsid w:val="45F76316"/>
    <w:multiLevelType w:val="multilevel"/>
    <w:tmpl w:val="3AA4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D4530"/>
    <w:multiLevelType w:val="hybridMultilevel"/>
    <w:tmpl w:val="BA665C6C"/>
    <w:lvl w:ilvl="0" w:tplc="296C704C">
      <w:numFmt w:val="bullet"/>
      <w:lvlText w:val=""/>
      <w:lvlJc w:val="left"/>
      <w:pPr>
        <w:ind w:left="720" w:hanging="363"/>
      </w:pPr>
      <w:rPr>
        <w:rFonts w:ascii="Symbol" w:eastAsia="Times New Roman" w:hAnsi="Symbol" w:cs="Segoe U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90F6C4B"/>
    <w:multiLevelType w:val="multilevel"/>
    <w:tmpl w:val="8D4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45B04"/>
    <w:multiLevelType w:val="multilevel"/>
    <w:tmpl w:val="DBF01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149BD"/>
    <w:multiLevelType w:val="multilevel"/>
    <w:tmpl w:val="44B4144C"/>
    <w:lvl w:ilvl="0">
      <w:start w:val="1"/>
      <w:numFmt w:val="decimal"/>
      <w:lvlText w:val="%1."/>
      <w:lvlJc w:val="left"/>
      <w:pPr>
        <w:tabs>
          <w:tab w:val="num" w:pos="425"/>
        </w:tabs>
        <w:ind w:left="425" w:hanging="425"/>
      </w:pPr>
      <w:rPr>
        <w:rFonts w:ascii="Georgia" w:hAnsi="Georgia" w:hint="default"/>
        <w:b/>
        <w:i w:val="0"/>
        <w:sz w:val="21"/>
      </w:rPr>
    </w:lvl>
    <w:lvl w:ilvl="1">
      <w:numFmt w:val="bullet"/>
      <w:lvlText w:val=""/>
      <w:lvlJc w:val="left"/>
      <w:pPr>
        <w:ind w:left="360" w:hanging="360"/>
      </w:pPr>
      <w:rPr>
        <w:rFonts w:ascii="Symbol" w:eastAsia="Times New Roman" w:hAnsi="Symbol" w:cs="Segoe UI" w:hint="default"/>
      </w:rPr>
    </w:lvl>
    <w:lvl w:ilvl="2">
      <w:numFmt w:val="bullet"/>
      <w:lvlText w:val=""/>
      <w:lvlJc w:val="left"/>
      <w:pPr>
        <w:ind w:left="720" w:hanging="363"/>
      </w:pPr>
      <w:rPr>
        <w:rFonts w:ascii="Symbol" w:hAnsi="Symbol" w:hint="default"/>
      </w:rPr>
    </w:lvl>
    <w:lvl w:ilvl="3">
      <w:start w:val="1"/>
      <w:numFmt w:val="decimal"/>
      <w:lvlText w:val="%1.%2.%3.%4"/>
      <w:lvlJc w:val="left"/>
      <w:pPr>
        <w:tabs>
          <w:tab w:val="num" w:pos="851"/>
        </w:tabs>
        <w:ind w:left="851" w:hanging="851"/>
      </w:pPr>
      <w:rPr>
        <w:rFonts w:ascii="Georgia" w:hAnsi="Georgia" w:hint="default"/>
        <w:b w:val="0"/>
        <w:i w:val="0"/>
        <w:sz w:val="21"/>
      </w:rPr>
    </w:lvl>
    <w:lvl w:ilvl="4">
      <w:start w:val="1"/>
      <w:numFmt w:val="decimal"/>
      <w:lvlText w:val="%1.%2.%3.%4.%5"/>
      <w:lvlJc w:val="left"/>
      <w:pPr>
        <w:tabs>
          <w:tab w:val="num" w:pos="992"/>
        </w:tabs>
        <w:ind w:left="992" w:hanging="992"/>
      </w:pPr>
      <w:rPr>
        <w:rFonts w:ascii="Georgia" w:hAnsi="Georgia" w:hint="default"/>
        <w:b w:val="0"/>
        <w:i w:val="0"/>
        <w:sz w:val="21"/>
      </w:rPr>
    </w:lvl>
    <w:lvl w:ilvl="5">
      <w:start w:val="1"/>
      <w:numFmt w:val="decimal"/>
      <w:lvlText w:val="%1.%2.%3.%4.%5.%6"/>
      <w:lvlJc w:val="left"/>
      <w:pPr>
        <w:tabs>
          <w:tab w:val="num" w:pos="1134"/>
        </w:tabs>
        <w:ind w:left="1134" w:hanging="1134"/>
      </w:pPr>
      <w:rPr>
        <w:rFonts w:ascii="Georgia" w:hAnsi="Georgia" w:hint="default"/>
        <w:b w:val="0"/>
        <w:i w:val="0"/>
        <w:sz w:val="21"/>
      </w:rPr>
    </w:lvl>
    <w:lvl w:ilvl="6">
      <w:start w:val="1"/>
      <w:numFmt w:val="decimal"/>
      <w:lvlText w:val="%1.%2.%3.%4.%5.%6.%7"/>
      <w:lvlJc w:val="left"/>
      <w:pPr>
        <w:tabs>
          <w:tab w:val="num" w:pos="1276"/>
        </w:tabs>
        <w:ind w:left="1276" w:hanging="1276"/>
      </w:pPr>
      <w:rPr>
        <w:rFonts w:ascii="Georgia" w:hAnsi="Georgia" w:hint="default"/>
        <w:b w:val="0"/>
        <w:i w:val="0"/>
        <w:sz w:val="21"/>
      </w:rPr>
    </w:lvl>
    <w:lvl w:ilvl="7">
      <w:start w:val="1"/>
      <w:numFmt w:val="decimal"/>
      <w:lvlText w:val="%1.%2.%3.%4.%5.%6.%7.%8"/>
      <w:lvlJc w:val="left"/>
      <w:pPr>
        <w:tabs>
          <w:tab w:val="num" w:pos="1418"/>
        </w:tabs>
        <w:ind w:left="1418" w:hanging="1418"/>
      </w:pPr>
      <w:rPr>
        <w:rFonts w:ascii="Georgia" w:hAnsi="Georgia" w:hint="default"/>
        <w:b w:val="0"/>
        <w:i w:val="0"/>
        <w:sz w:val="21"/>
      </w:rPr>
    </w:lvl>
    <w:lvl w:ilvl="8">
      <w:start w:val="1"/>
      <w:numFmt w:val="decimal"/>
      <w:lvlText w:val="%1.%2.%3.%4.%5.%6.%7.%8.%9"/>
      <w:lvlJc w:val="left"/>
      <w:pPr>
        <w:tabs>
          <w:tab w:val="num" w:pos="1559"/>
        </w:tabs>
        <w:ind w:left="1559" w:hanging="1559"/>
      </w:pPr>
      <w:rPr>
        <w:rFonts w:ascii="Georgia" w:hAnsi="Georgia" w:hint="default"/>
        <w:b w:val="0"/>
        <w:i w:val="0"/>
        <w:sz w:val="21"/>
      </w:rPr>
    </w:lvl>
  </w:abstractNum>
  <w:abstractNum w:abstractNumId="30"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32"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num w:numId="1" w16cid:durableId="120728002">
    <w:abstractNumId w:val="25"/>
  </w:num>
  <w:num w:numId="2" w16cid:durableId="1466388565">
    <w:abstractNumId w:val="12"/>
  </w:num>
  <w:num w:numId="3" w16cid:durableId="1146776149">
    <w:abstractNumId w:val="20"/>
  </w:num>
  <w:num w:numId="4" w16cid:durableId="826554393">
    <w:abstractNumId w:val="15"/>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9"/>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31"/>
  </w:num>
  <w:num w:numId="15" w16cid:durableId="1143959197">
    <w:abstractNumId w:val="32"/>
  </w:num>
  <w:num w:numId="16" w16cid:durableId="1695569496">
    <w:abstractNumId w:val="30"/>
  </w:num>
  <w:num w:numId="17" w16cid:durableId="1333147944">
    <w:abstractNumId w:val="17"/>
  </w:num>
  <w:num w:numId="18" w16cid:durableId="1651203249">
    <w:abstractNumId w:val="26"/>
  </w:num>
  <w:num w:numId="19" w16cid:durableId="169609232">
    <w:abstractNumId w:val="18"/>
  </w:num>
  <w:num w:numId="20" w16cid:durableId="1362901738">
    <w:abstractNumId w:val="14"/>
  </w:num>
  <w:num w:numId="21" w16cid:durableId="260719187">
    <w:abstractNumId w:val="0"/>
  </w:num>
  <w:num w:numId="22" w16cid:durableId="1426030363">
    <w:abstractNumId w:val="9"/>
  </w:num>
  <w:num w:numId="23" w16cid:durableId="2072001837">
    <w:abstractNumId w:val="24"/>
  </w:num>
  <w:num w:numId="24" w16cid:durableId="264465205">
    <w:abstractNumId w:val="22"/>
  </w:num>
  <w:num w:numId="25" w16cid:durableId="170994455">
    <w:abstractNumId w:val="29"/>
  </w:num>
  <w:num w:numId="26" w16cid:durableId="1636326709">
    <w:abstractNumId w:val="11"/>
  </w:num>
  <w:num w:numId="27" w16cid:durableId="1949699293">
    <w:abstractNumId w:val="10"/>
  </w:num>
  <w:num w:numId="28" w16cid:durableId="1491750198">
    <w:abstractNumId w:val="21"/>
  </w:num>
  <w:num w:numId="29" w16cid:durableId="481124132">
    <w:abstractNumId w:val="27"/>
  </w:num>
  <w:num w:numId="30" w16cid:durableId="270430032">
    <w:abstractNumId w:val="23"/>
  </w:num>
  <w:num w:numId="31" w16cid:durableId="2041854182">
    <w:abstractNumId w:val="16"/>
  </w:num>
  <w:num w:numId="32" w16cid:durableId="251092322">
    <w:abstractNumId w:val="13"/>
  </w:num>
  <w:num w:numId="33" w16cid:durableId="153264724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53"/>
    <w:rsid w:val="000011FF"/>
    <w:rsid w:val="00003B6C"/>
    <w:rsid w:val="000221B7"/>
    <w:rsid w:val="00024F8C"/>
    <w:rsid w:val="00027431"/>
    <w:rsid w:val="00032B4F"/>
    <w:rsid w:val="00051A09"/>
    <w:rsid w:val="00054B15"/>
    <w:rsid w:val="000553F3"/>
    <w:rsid w:val="000570AD"/>
    <w:rsid w:val="00062161"/>
    <w:rsid w:val="00065725"/>
    <w:rsid w:val="00065C0F"/>
    <w:rsid w:val="00074AEF"/>
    <w:rsid w:val="00094D54"/>
    <w:rsid w:val="00095901"/>
    <w:rsid w:val="00096068"/>
    <w:rsid w:val="000A462B"/>
    <w:rsid w:val="000A48FF"/>
    <w:rsid w:val="000B2A66"/>
    <w:rsid w:val="000D4F1A"/>
    <w:rsid w:val="000D58D1"/>
    <w:rsid w:val="000D6181"/>
    <w:rsid w:val="000D7729"/>
    <w:rsid w:val="000E1334"/>
    <w:rsid w:val="000E265D"/>
    <w:rsid w:val="000E46C3"/>
    <w:rsid w:val="000E7722"/>
    <w:rsid w:val="000F70D9"/>
    <w:rsid w:val="001213E5"/>
    <w:rsid w:val="0012702C"/>
    <w:rsid w:val="00130BD0"/>
    <w:rsid w:val="00142880"/>
    <w:rsid w:val="00144417"/>
    <w:rsid w:val="00147AB2"/>
    <w:rsid w:val="00153477"/>
    <w:rsid w:val="00156D0E"/>
    <w:rsid w:val="00160373"/>
    <w:rsid w:val="00165822"/>
    <w:rsid w:val="00181E53"/>
    <w:rsid w:val="00182A86"/>
    <w:rsid w:val="00183F66"/>
    <w:rsid w:val="00186ECA"/>
    <w:rsid w:val="00191872"/>
    <w:rsid w:val="00192812"/>
    <w:rsid w:val="0019604D"/>
    <w:rsid w:val="001A67BC"/>
    <w:rsid w:val="001B13CE"/>
    <w:rsid w:val="001B1851"/>
    <w:rsid w:val="001B5B08"/>
    <w:rsid w:val="001B7CB4"/>
    <w:rsid w:val="001C2E9B"/>
    <w:rsid w:val="001E15E4"/>
    <w:rsid w:val="001F665E"/>
    <w:rsid w:val="00201945"/>
    <w:rsid w:val="00213BCF"/>
    <w:rsid w:val="002171DE"/>
    <w:rsid w:val="00227E7F"/>
    <w:rsid w:val="002307BF"/>
    <w:rsid w:val="00235108"/>
    <w:rsid w:val="002464E0"/>
    <w:rsid w:val="00247A66"/>
    <w:rsid w:val="0025262C"/>
    <w:rsid w:val="00253944"/>
    <w:rsid w:val="0025642C"/>
    <w:rsid w:val="00261B99"/>
    <w:rsid w:val="00267D18"/>
    <w:rsid w:val="00270682"/>
    <w:rsid w:val="00270EFE"/>
    <w:rsid w:val="00284BB8"/>
    <w:rsid w:val="0028579D"/>
    <w:rsid w:val="002A4E23"/>
    <w:rsid w:val="002A661E"/>
    <w:rsid w:val="002B043A"/>
    <w:rsid w:val="002B6407"/>
    <w:rsid w:val="002C100C"/>
    <w:rsid w:val="002E326D"/>
    <w:rsid w:val="002F0F97"/>
    <w:rsid w:val="002F3BF9"/>
    <w:rsid w:val="002F7F91"/>
    <w:rsid w:val="003001FB"/>
    <w:rsid w:val="00303EB3"/>
    <w:rsid w:val="003122C4"/>
    <w:rsid w:val="00312D10"/>
    <w:rsid w:val="00330802"/>
    <w:rsid w:val="00331A73"/>
    <w:rsid w:val="00331F9D"/>
    <w:rsid w:val="00336DC5"/>
    <w:rsid w:val="0034014F"/>
    <w:rsid w:val="0034031E"/>
    <w:rsid w:val="0034099C"/>
    <w:rsid w:val="00341E89"/>
    <w:rsid w:val="00351636"/>
    <w:rsid w:val="00355698"/>
    <w:rsid w:val="003646CE"/>
    <w:rsid w:val="00370CD1"/>
    <w:rsid w:val="00372A7D"/>
    <w:rsid w:val="00374859"/>
    <w:rsid w:val="00375AB8"/>
    <w:rsid w:val="003770FD"/>
    <w:rsid w:val="003806B2"/>
    <w:rsid w:val="00385E94"/>
    <w:rsid w:val="003955CD"/>
    <w:rsid w:val="003A0992"/>
    <w:rsid w:val="003A5CC4"/>
    <w:rsid w:val="003E6170"/>
    <w:rsid w:val="003E7E6E"/>
    <w:rsid w:val="003F33BA"/>
    <w:rsid w:val="00404FD1"/>
    <w:rsid w:val="00411A1B"/>
    <w:rsid w:val="00423170"/>
    <w:rsid w:val="004262ED"/>
    <w:rsid w:val="0043392E"/>
    <w:rsid w:val="0043573B"/>
    <w:rsid w:val="00441897"/>
    <w:rsid w:val="00443D5B"/>
    <w:rsid w:val="00446187"/>
    <w:rsid w:val="00450B9C"/>
    <w:rsid w:val="00463334"/>
    <w:rsid w:val="00467364"/>
    <w:rsid w:val="00471E2C"/>
    <w:rsid w:val="00475F24"/>
    <w:rsid w:val="004777F0"/>
    <w:rsid w:val="004803D4"/>
    <w:rsid w:val="00481982"/>
    <w:rsid w:val="0048777D"/>
    <w:rsid w:val="004A2009"/>
    <w:rsid w:val="004A66E6"/>
    <w:rsid w:val="004B63C7"/>
    <w:rsid w:val="004C1620"/>
    <w:rsid w:val="004C27E3"/>
    <w:rsid w:val="004D00EC"/>
    <w:rsid w:val="004E3778"/>
    <w:rsid w:val="004F44AC"/>
    <w:rsid w:val="00504494"/>
    <w:rsid w:val="00531E58"/>
    <w:rsid w:val="00533CEE"/>
    <w:rsid w:val="00535205"/>
    <w:rsid w:val="00536DF4"/>
    <w:rsid w:val="00541B8A"/>
    <w:rsid w:val="00544E40"/>
    <w:rsid w:val="00547ACA"/>
    <w:rsid w:val="00551281"/>
    <w:rsid w:val="00562679"/>
    <w:rsid w:val="00562685"/>
    <w:rsid w:val="005630EC"/>
    <w:rsid w:val="00565F6D"/>
    <w:rsid w:val="00567F0D"/>
    <w:rsid w:val="00574D6F"/>
    <w:rsid w:val="005755B6"/>
    <w:rsid w:val="00577E20"/>
    <w:rsid w:val="005802EE"/>
    <w:rsid w:val="005909A7"/>
    <w:rsid w:val="00595CFB"/>
    <w:rsid w:val="005A0995"/>
    <w:rsid w:val="005A5846"/>
    <w:rsid w:val="005A641C"/>
    <w:rsid w:val="005B1DAA"/>
    <w:rsid w:val="005B34A3"/>
    <w:rsid w:val="005C13F3"/>
    <w:rsid w:val="005C7510"/>
    <w:rsid w:val="005D11FE"/>
    <w:rsid w:val="005D5DAA"/>
    <w:rsid w:val="005E6CB9"/>
    <w:rsid w:val="005E7195"/>
    <w:rsid w:val="00601BB3"/>
    <w:rsid w:val="0060260C"/>
    <w:rsid w:val="006033CC"/>
    <w:rsid w:val="0060490E"/>
    <w:rsid w:val="0060539C"/>
    <w:rsid w:val="00607C0B"/>
    <w:rsid w:val="00614E08"/>
    <w:rsid w:val="00620C41"/>
    <w:rsid w:val="00620D0B"/>
    <w:rsid w:val="00635047"/>
    <w:rsid w:val="00641B24"/>
    <w:rsid w:val="00643A7A"/>
    <w:rsid w:val="00650332"/>
    <w:rsid w:val="00654046"/>
    <w:rsid w:val="0065762A"/>
    <w:rsid w:val="00663BC3"/>
    <w:rsid w:val="00664646"/>
    <w:rsid w:val="00666196"/>
    <w:rsid w:val="0066674A"/>
    <w:rsid w:val="006803D7"/>
    <w:rsid w:val="00681D28"/>
    <w:rsid w:val="00683BE2"/>
    <w:rsid w:val="0069128A"/>
    <w:rsid w:val="006964C1"/>
    <w:rsid w:val="006971AA"/>
    <w:rsid w:val="006A0565"/>
    <w:rsid w:val="006A2502"/>
    <w:rsid w:val="006A7ADC"/>
    <w:rsid w:val="006B2A52"/>
    <w:rsid w:val="006B4632"/>
    <w:rsid w:val="006B6134"/>
    <w:rsid w:val="006C1797"/>
    <w:rsid w:val="006C3A1B"/>
    <w:rsid w:val="006D2642"/>
    <w:rsid w:val="006D5CFC"/>
    <w:rsid w:val="006D65DC"/>
    <w:rsid w:val="006E3401"/>
    <w:rsid w:val="006E38AC"/>
    <w:rsid w:val="006F4B3E"/>
    <w:rsid w:val="0070345D"/>
    <w:rsid w:val="007146EF"/>
    <w:rsid w:val="0072005E"/>
    <w:rsid w:val="00731B24"/>
    <w:rsid w:val="00736658"/>
    <w:rsid w:val="0074726D"/>
    <w:rsid w:val="00750EE1"/>
    <w:rsid w:val="007543F0"/>
    <w:rsid w:val="00756AA4"/>
    <w:rsid w:val="00757BDC"/>
    <w:rsid w:val="0076144A"/>
    <w:rsid w:val="0076360B"/>
    <w:rsid w:val="007904C2"/>
    <w:rsid w:val="00795523"/>
    <w:rsid w:val="007955B4"/>
    <w:rsid w:val="007967D7"/>
    <w:rsid w:val="007A6435"/>
    <w:rsid w:val="007B1EF5"/>
    <w:rsid w:val="007B3386"/>
    <w:rsid w:val="007C0864"/>
    <w:rsid w:val="007C1953"/>
    <w:rsid w:val="007C5679"/>
    <w:rsid w:val="007C5681"/>
    <w:rsid w:val="007D54AF"/>
    <w:rsid w:val="007F0B29"/>
    <w:rsid w:val="007F0DC0"/>
    <w:rsid w:val="007F28D1"/>
    <w:rsid w:val="00816191"/>
    <w:rsid w:val="00835D85"/>
    <w:rsid w:val="00845E23"/>
    <w:rsid w:val="00851407"/>
    <w:rsid w:val="00855AD5"/>
    <w:rsid w:val="00863559"/>
    <w:rsid w:val="008979A9"/>
    <w:rsid w:val="008C1273"/>
    <w:rsid w:val="008C1E95"/>
    <w:rsid w:val="008C3D75"/>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63627"/>
    <w:rsid w:val="00966484"/>
    <w:rsid w:val="00985809"/>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4D90"/>
    <w:rsid w:val="00A256C1"/>
    <w:rsid w:val="00A33642"/>
    <w:rsid w:val="00A374B7"/>
    <w:rsid w:val="00A4668C"/>
    <w:rsid w:val="00A509CB"/>
    <w:rsid w:val="00A639E5"/>
    <w:rsid w:val="00AA08AE"/>
    <w:rsid w:val="00AA0EF9"/>
    <w:rsid w:val="00AB36AC"/>
    <w:rsid w:val="00AB4E1D"/>
    <w:rsid w:val="00AB6E12"/>
    <w:rsid w:val="00AC0832"/>
    <w:rsid w:val="00AC1DBC"/>
    <w:rsid w:val="00AD07A5"/>
    <w:rsid w:val="00AD403F"/>
    <w:rsid w:val="00AD4779"/>
    <w:rsid w:val="00AD54B0"/>
    <w:rsid w:val="00AE0468"/>
    <w:rsid w:val="00AE4001"/>
    <w:rsid w:val="00AE72F3"/>
    <w:rsid w:val="00AE774C"/>
    <w:rsid w:val="00AF16F8"/>
    <w:rsid w:val="00B0759B"/>
    <w:rsid w:val="00B10D00"/>
    <w:rsid w:val="00B14707"/>
    <w:rsid w:val="00B15221"/>
    <w:rsid w:val="00B313BA"/>
    <w:rsid w:val="00B32816"/>
    <w:rsid w:val="00B427ED"/>
    <w:rsid w:val="00B512EE"/>
    <w:rsid w:val="00B51957"/>
    <w:rsid w:val="00B525C1"/>
    <w:rsid w:val="00B7088E"/>
    <w:rsid w:val="00B81885"/>
    <w:rsid w:val="00B8433E"/>
    <w:rsid w:val="00B85128"/>
    <w:rsid w:val="00B86FB5"/>
    <w:rsid w:val="00B877DF"/>
    <w:rsid w:val="00B904CE"/>
    <w:rsid w:val="00B95269"/>
    <w:rsid w:val="00BA56DF"/>
    <w:rsid w:val="00BB5539"/>
    <w:rsid w:val="00BC0053"/>
    <w:rsid w:val="00BC0B40"/>
    <w:rsid w:val="00BC120C"/>
    <w:rsid w:val="00BC662B"/>
    <w:rsid w:val="00BD68D4"/>
    <w:rsid w:val="00BE2A15"/>
    <w:rsid w:val="00BE7FBE"/>
    <w:rsid w:val="00BF3805"/>
    <w:rsid w:val="00BF52E2"/>
    <w:rsid w:val="00BF6106"/>
    <w:rsid w:val="00BF61D5"/>
    <w:rsid w:val="00C02C68"/>
    <w:rsid w:val="00C10F56"/>
    <w:rsid w:val="00C3194A"/>
    <w:rsid w:val="00C33641"/>
    <w:rsid w:val="00C417F3"/>
    <w:rsid w:val="00C41C6E"/>
    <w:rsid w:val="00C53E9D"/>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1BDF"/>
    <w:rsid w:val="00CC73C8"/>
    <w:rsid w:val="00CC7B3A"/>
    <w:rsid w:val="00CD3CE7"/>
    <w:rsid w:val="00CD66F1"/>
    <w:rsid w:val="00CE18FB"/>
    <w:rsid w:val="00D12542"/>
    <w:rsid w:val="00D14768"/>
    <w:rsid w:val="00D16593"/>
    <w:rsid w:val="00D166AE"/>
    <w:rsid w:val="00D16753"/>
    <w:rsid w:val="00D17641"/>
    <w:rsid w:val="00D17CDE"/>
    <w:rsid w:val="00D27191"/>
    <w:rsid w:val="00D3083E"/>
    <w:rsid w:val="00D42A34"/>
    <w:rsid w:val="00D4350D"/>
    <w:rsid w:val="00D456C3"/>
    <w:rsid w:val="00D54EBE"/>
    <w:rsid w:val="00D67B21"/>
    <w:rsid w:val="00D76CF7"/>
    <w:rsid w:val="00D80A20"/>
    <w:rsid w:val="00D90E6B"/>
    <w:rsid w:val="00DA0E15"/>
    <w:rsid w:val="00DB449D"/>
    <w:rsid w:val="00DC3E3A"/>
    <w:rsid w:val="00DD2A1D"/>
    <w:rsid w:val="00DE4DE0"/>
    <w:rsid w:val="00DE6F7C"/>
    <w:rsid w:val="00DE7B64"/>
    <w:rsid w:val="00DF2193"/>
    <w:rsid w:val="00E032BB"/>
    <w:rsid w:val="00E22B04"/>
    <w:rsid w:val="00E346EC"/>
    <w:rsid w:val="00E41F27"/>
    <w:rsid w:val="00E44247"/>
    <w:rsid w:val="00E45DD8"/>
    <w:rsid w:val="00E50D00"/>
    <w:rsid w:val="00E55F6C"/>
    <w:rsid w:val="00E64FC5"/>
    <w:rsid w:val="00E7234F"/>
    <w:rsid w:val="00E8411D"/>
    <w:rsid w:val="00E966E9"/>
    <w:rsid w:val="00EA40B3"/>
    <w:rsid w:val="00EA6633"/>
    <w:rsid w:val="00EB31F8"/>
    <w:rsid w:val="00EC06F0"/>
    <w:rsid w:val="00ED29B8"/>
    <w:rsid w:val="00EE7C7A"/>
    <w:rsid w:val="00F30976"/>
    <w:rsid w:val="00F4463E"/>
    <w:rsid w:val="00F45004"/>
    <w:rsid w:val="00F51363"/>
    <w:rsid w:val="00F51960"/>
    <w:rsid w:val="00F57448"/>
    <w:rsid w:val="00F626ED"/>
    <w:rsid w:val="00F7301B"/>
    <w:rsid w:val="00F7428E"/>
    <w:rsid w:val="00FA1193"/>
    <w:rsid w:val="00FA31F3"/>
    <w:rsid w:val="00FB2419"/>
    <w:rsid w:val="00FB3F65"/>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8CCF4"/>
  <w15:docId w15:val="{1B274F7A-6FB2-418C-9C1E-60ED31D0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183F66"/>
    <w:pPr>
      <w:spacing w:after="160" w:line="360" w:lineRule="auto"/>
      <w:jc w:val="both"/>
    </w:pPr>
    <w:rPr>
      <w:rFonts w:eastAsiaTheme="minorHAnsi" w:cstheme="minorBidi"/>
      <w:szCs w:val="22"/>
    </w:rPr>
  </w:style>
  <w:style w:type="paragraph" w:styleId="Overskrift1">
    <w:name w:val="heading 1"/>
    <w:basedOn w:val="Normal"/>
    <w:next w:val="Normal"/>
    <w:link w:val="Overskrift1Tegn"/>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Overskrift2">
    <w:name w:val="heading 2"/>
    <w:basedOn w:val="Normal"/>
    <w:next w:val="Normal"/>
    <w:link w:val="Overskrift2Tegn"/>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Overskrift3">
    <w:name w:val="heading 3"/>
    <w:basedOn w:val="Normal"/>
    <w:next w:val="Normal"/>
    <w:link w:val="Overskrift3Tegn"/>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Overskrift4">
    <w:name w:val="heading 4"/>
    <w:basedOn w:val="Normal"/>
    <w:next w:val="Normal"/>
    <w:link w:val="Overskrift4Tegn"/>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Overskrift5">
    <w:name w:val="heading 5"/>
    <w:basedOn w:val="Normal"/>
    <w:next w:val="Normal"/>
    <w:link w:val="Overskrift5Tegn"/>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Overskrift6">
    <w:name w:val="heading 6"/>
    <w:basedOn w:val="Normal"/>
    <w:next w:val="Normal"/>
    <w:link w:val="Overskrift6Tegn"/>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Overskrift7">
    <w:name w:val="heading 7"/>
    <w:basedOn w:val="Normal"/>
    <w:next w:val="Normal"/>
    <w:link w:val="Overskrift7Tegn"/>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Overskrift8">
    <w:name w:val="heading 8"/>
    <w:basedOn w:val="Normal"/>
    <w:next w:val="Normal"/>
    <w:link w:val="Overskrift8Tegn"/>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Overskrift9">
    <w:name w:val="heading 9"/>
    <w:basedOn w:val="Normal"/>
    <w:next w:val="Normal"/>
    <w:link w:val="Overskrift9Tegn"/>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link w:val="BilledtekstTegn"/>
    <w:autoRedefine/>
    <w:uiPriority w:val="35"/>
    <w:unhideWhenUsed/>
    <w:qFormat/>
    <w:rsid w:val="00D27191"/>
    <w:pPr>
      <w:spacing w:after="200" w:line="240" w:lineRule="auto"/>
    </w:pPr>
    <w:rPr>
      <w:rFonts w:ascii="AU Passata Light" w:hAnsi="AU Passata Light"/>
      <w:iCs/>
      <w:sz w:val="18"/>
      <w:szCs w:val="18"/>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basedOn w:val="Standardskrifttypeiafsnit"/>
    <w:uiPriority w:val="3"/>
    <w:qFormat/>
    <w:rsid w:val="00D27191"/>
    <w:rPr>
      <w:rFonts w:ascii="Georgia" w:hAnsi="Georgia"/>
      <w:i/>
      <w:iCs/>
      <w:sz w:val="20"/>
      <w:lang w:val="da-DK"/>
    </w:rPr>
  </w:style>
  <w:style w:type="character" w:styleId="Slutnotehenvisning">
    <w:name w:val="endnote reference"/>
    <w:uiPriority w:val="7"/>
    <w:semiHidden/>
    <w:rsid w:val="00907607"/>
    <w:rPr>
      <w:rFonts w:ascii="AU Passata" w:hAnsi="AU Passata"/>
      <w:color w:val="87888A"/>
      <w:sz w:val="14"/>
      <w:vertAlign w:val="superscript"/>
      <w:lang w:val="da-DK"/>
    </w:rPr>
  </w:style>
  <w:style w:type="paragraph" w:styleId="Slutnotetekst">
    <w:name w:val="endnote text"/>
    <w:basedOn w:val="Normal"/>
    <w:uiPriority w:val="7"/>
    <w:semiHidden/>
    <w:rsid w:val="00907607"/>
    <w:pPr>
      <w:spacing w:line="180" w:lineRule="atLeast"/>
    </w:pPr>
    <w:rPr>
      <w:rFonts w:ascii="AU Passata" w:hAnsi="AU Passata"/>
      <w:color w:val="87888A"/>
      <w:spacing w:val="10"/>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unhideWhenUsed/>
    <w:rsid w:val="00D27191"/>
    <w:rPr>
      <w:vertAlign w:val="superscript"/>
      <w:lang w:val="da-DK"/>
    </w:rPr>
  </w:style>
  <w:style w:type="paragraph" w:styleId="Fodnotetekst">
    <w:name w:val="footnote text"/>
    <w:basedOn w:val="Normal"/>
    <w:link w:val="FodnotetekstTegn"/>
    <w:uiPriority w:val="99"/>
    <w:semiHidden/>
    <w:unhideWhenUsed/>
    <w:rsid w:val="00D27191"/>
    <w:pPr>
      <w:spacing w:after="0" w:line="240" w:lineRule="auto"/>
    </w:pPr>
    <w:rPr>
      <w:rFonts w:ascii="AU Passata" w:hAnsi="AU Passata"/>
      <w:sz w:val="14"/>
      <w:szCs w:val="20"/>
    </w:rPr>
  </w:style>
  <w:style w:type="character" w:styleId="HTML-akronym">
    <w:name w:val="HTML Acronym"/>
    <w:basedOn w:val="Standardskrifttypeiafsnit"/>
    <w:uiPriority w:val="99"/>
    <w:semiHidden/>
    <w:rsid w:val="005802EE"/>
    <w:rPr>
      <w:lang w:val="da-DK"/>
    </w:rPr>
  </w:style>
  <w:style w:type="paragraph" w:styleId="HTML-adresse">
    <w:name w:val="HTML Address"/>
    <w:basedOn w:val="Normal"/>
    <w:uiPriority w:val="99"/>
    <w:semiHidden/>
    <w:rsid w:val="005802EE"/>
    <w:rPr>
      <w:i/>
      <w:iCs/>
    </w:rPr>
  </w:style>
  <w:style w:type="character" w:styleId="HTML-citat">
    <w:name w:val="HTML Cite"/>
    <w:uiPriority w:val="99"/>
    <w:semiHidden/>
    <w:rsid w:val="005802EE"/>
    <w:rPr>
      <w:i/>
      <w:iCs/>
      <w:lang w:val="da-DK"/>
    </w:rPr>
  </w:style>
  <w:style w:type="character" w:styleId="HTML-kode">
    <w:name w:val="HTML Code"/>
    <w:uiPriority w:val="99"/>
    <w:semiHidden/>
    <w:rsid w:val="005802EE"/>
    <w:rPr>
      <w:rFonts w:ascii="Courier New" w:hAnsi="Courier New" w:cs="Courier New"/>
      <w:sz w:val="20"/>
      <w:szCs w:val="20"/>
      <w:lang w:val="da-DK"/>
    </w:rPr>
  </w:style>
  <w:style w:type="character" w:styleId="HTML-definition">
    <w:name w:val="HTML Definition"/>
    <w:uiPriority w:val="99"/>
    <w:semiHidden/>
    <w:rsid w:val="005802EE"/>
    <w:rPr>
      <w:i/>
      <w:iCs/>
      <w:lang w:val="da-DK"/>
    </w:rPr>
  </w:style>
  <w:style w:type="character" w:styleId="HTML-tastatur">
    <w:name w:val="HTML Keyboard"/>
    <w:uiPriority w:val="99"/>
    <w:semiHidden/>
    <w:rsid w:val="005802EE"/>
    <w:rPr>
      <w:rFonts w:ascii="Courier New" w:hAnsi="Courier New" w:cs="Courier New"/>
      <w:sz w:val="20"/>
      <w:szCs w:val="20"/>
      <w:lang w:val="da-DK"/>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uiPriority w:val="99"/>
    <w:semiHidden/>
    <w:rsid w:val="005802EE"/>
    <w:rPr>
      <w:rFonts w:ascii="Courier New" w:hAnsi="Courier New" w:cs="Courier New"/>
      <w:lang w:val="da-DK"/>
    </w:rPr>
  </w:style>
  <w:style w:type="character" w:styleId="HTML-skrivemaskine">
    <w:name w:val="HTML Typewriter"/>
    <w:uiPriority w:val="99"/>
    <w:semiHidden/>
    <w:rsid w:val="005802EE"/>
    <w:rPr>
      <w:rFonts w:ascii="Courier New" w:hAnsi="Courier New" w:cs="Courier New"/>
      <w:sz w:val="20"/>
      <w:szCs w:val="20"/>
      <w:lang w:val="da-DK"/>
    </w:rPr>
  </w:style>
  <w:style w:type="character" w:styleId="HTML-variabel">
    <w:name w:val="HTML Variable"/>
    <w:uiPriority w:val="99"/>
    <w:semiHidden/>
    <w:rsid w:val="005802EE"/>
    <w:rPr>
      <w:i/>
      <w:iCs/>
      <w:lang w:val="da-DK"/>
    </w:rPr>
  </w:style>
  <w:style w:type="character" w:styleId="Linjenummer">
    <w:name w:val="line number"/>
    <w:basedOn w:val="Standardskrifttypeiafsnit"/>
    <w:uiPriority w:val="99"/>
    <w:semiHidden/>
    <w:rsid w:val="005802EE"/>
    <w:rPr>
      <w:lang w:val="da-DK"/>
    </w:rPr>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4"/>
    <w:qFormat/>
    <w:rsid w:val="005802EE"/>
    <w:pPr>
      <w:numPr>
        <w:numId w:val="4"/>
      </w:numPr>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4"/>
    <w:qFormat/>
    <w:rsid w:val="005802EE"/>
    <w:pPr>
      <w:numPr>
        <w:numId w:val="9"/>
      </w:numPr>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3"/>
    <w:qFormat/>
    <w:rsid w:val="00D27191"/>
    <w:rPr>
      <w:rFonts w:ascii="Georgia" w:hAnsi="Georgia"/>
      <w:b/>
      <w:bCs/>
      <w:sz w:val="20"/>
      <w:lang w:val="da-DK"/>
    </w:rPr>
  </w:style>
  <w:style w:type="paragraph" w:styleId="Undertitel">
    <w:name w:val="Subtitle"/>
    <w:basedOn w:val="Normal"/>
    <w:next w:val="Normal"/>
    <w:link w:val="UndertitelTegn"/>
    <w:autoRedefine/>
    <w:uiPriority w:val="2"/>
    <w:qFormat/>
    <w:rsid w:val="00D27191"/>
    <w:pPr>
      <w:numPr>
        <w:ilvl w:val="1"/>
      </w:numPr>
    </w:pPr>
    <w:rPr>
      <w:rFonts w:ascii="AU Passata" w:eastAsiaTheme="minorEastAsia" w:hAnsi="AU Passata"/>
      <w:b/>
      <w:sz w:val="24"/>
      <w:szCs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Indholdsfortegnelse1">
    <w:name w:val="toc 1"/>
    <w:basedOn w:val="Normal"/>
    <w:next w:val="Normal"/>
    <w:autoRedefine/>
    <w:uiPriority w:val="39"/>
    <w:unhideWhenUsed/>
    <w:rsid w:val="00D27191"/>
    <w:pPr>
      <w:spacing w:after="100"/>
    </w:pPr>
    <w:rPr>
      <w:rFonts w:ascii="AU Passata" w:hAnsi="AU Passata"/>
      <w:sz w:val="22"/>
    </w:rPr>
  </w:style>
  <w:style w:type="paragraph" w:styleId="Indholdsfortegnelse2">
    <w:name w:val="toc 2"/>
    <w:basedOn w:val="Normal"/>
    <w:next w:val="Normal"/>
    <w:autoRedefine/>
    <w:uiPriority w:val="39"/>
    <w:unhideWhenUsed/>
    <w:rsid w:val="00D27191"/>
    <w:pPr>
      <w:spacing w:after="100"/>
      <w:ind w:left="220"/>
    </w:pPr>
    <w:rPr>
      <w:rFonts w:ascii="AU Passata" w:hAnsi="AU Passata"/>
      <w:sz w:val="22"/>
    </w:rPr>
  </w:style>
  <w:style w:type="paragraph" w:styleId="Indholdsfortegnelse3">
    <w:name w:val="toc 3"/>
    <w:basedOn w:val="Normal"/>
    <w:next w:val="Normal"/>
    <w:autoRedefine/>
    <w:uiPriority w:val="39"/>
    <w:unhideWhenUsed/>
    <w:rsid w:val="00D27191"/>
    <w:pPr>
      <w:spacing w:after="100"/>
      <w:ind w:left="440"/>
    </w:pPr>
    <w:rPr>
      <w:rFonts w:ascii="AU Passata" w:hAnsi="AU Passata"/>
      <w:sz w:val="22"/>
    </w:rPr>
  </w:style>
  <w:style w:type="paragraph" w:styleId="Indholdsfortegnelse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Indholdsfortegnelse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BesgtLink">
    <w:name w:val="FollowedHyperlink"/>
    <w:uiPriority w:val="7"/>
    <w:semiHidden/>
    <w:rsid w:val="00B0759B"/>
    <w:rPr>
      <w:rFonts w:ascii="Georgia" w:hAnsi="Georgia"/>
      <w:color w:val="87888A"/>
      <w:sz w:val="21"/>
      <w:u w:val="none"/>
      <w:lang w:val="da-DK"/>
    </w:rPr>
  </w:style>
  <w:style w:type="paragraph" w:styleId="Sidefod">
    <w:name w:val="footer"/>
    <w:basedOn w:val="Normal"/>
    <w:uiPriority w:val="7"/>
    <w:semiHidden/>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Sidehoved">
    <w:name w:val="header"/>
    <w:basedOn w:val="Normal"/>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Standardskrifttypeiafsnit"/>
    <w:uiPriority w:val="99"/>
    <w:unhideWhenUsed/>
    <w:rsid w:val="00D27191"/>
    <w:rPr>
      <w:color w:val="03428E" w:themeColor="hyperlink"/>
      <w:u w:val="single"/>
      <w:lang w:val="da-DK"/>
    </w:rPr>
  </w:style>
  <w:style w:type="character" w:styleId="Sidetal">
    <w:name w:val="page number"/>
    <w:uiPriority w:val="99"/>
    <w:semiHidden/>
    <w:rsid w:val="009044C3"/>
    <w:rPr>
      <w:rFonts w:ascii="AU Passata" w:hAnsi="AU Passata"/>
      <w:sz w:val="14"/>
      <w:lang w:val="da-DK"/>
    </w:rPr>
  </w:style>
  <w:style w:type="paragraph" w:customStyle="1" w:styleId="Normal-Bullet">
    <w:name w:val="Normal - Bullet"/>
    <w:basedOn w:val="Normal"/>
    <w:uiPriority w:val="5"/>
    <w:semiHidden/>
    <w:rsid w:val="00907607"/>
    <w:pPr>
      <w:numPr>
        <w:numId w:val="14"/>
      </w:numPr>
    </w:pPr>
  </w:style>
  <w:style w:type="paragraph" w:styleId="Indholdsfortegnelse6">
    <w:name w:val="toc 6"/>
    <w:basedOn w:val="Normal"/>
    <w:next w:val="Normal"/>
    <w:autoRedefine/>
    <w:uiPriority w:val="39"/>
    <w:semiHidden/>
    <w:unhideWhenUsed/>
    <w:rsid w:val="00D27191"/>
    <w:pPr>
      <w:spacing w:after="100"/>
      <w:ind w:left="1100"/>
    </w:pPr>
    <w:rPr>
      <w:rFonts w:ascii="AU Passata" w:hAnsi="AU Passata"/>
      <w:sz w:val="22"/>
    </w:rPr>
  </w:style>
  <w:style w:type="paragraph" w:styleId="Indholdsfortegnelse7">
    <w:name w:val="toc 7"/>
    <w:basedOn w:val="Normal"/>
    <w:next w:val="Normal"/>
    <w:autoRedefine/>
    <w:uiPriority w:val="39"/>
    <w:semiHidden/>
    <w:unhideWhenUsed/>
    <w:rsid w:val="00D27191"/>
    <w:pPr>
      <w:spacing w:after="100"/>
      <w:ind w:left="1320"/>
    </w:pPr>
    <w:rPr>
      <w:rFonts w:ascii="AU Passata" w:hAnsi="AU Passata"/>
      <w:sz w:val="22"/>
    </w:rPr>
  </w:style>
  <w:style w:type="paragraph" w:styleId="Indholdsfortegnelse8">
    <w:name w:val="toc 8"/>
    <w:basedOn w:val="Normal"/>
    <w:next w:val="Normal"/>
    <w:autoRedefine/>
    <w:uiPriority w:val="39"/>
    <w:semiHidden/>
    <w:unhideWhenUsed/>
    <w:rsid w:val="00D27191"/>
    <w:pPr>
      <w:spacing w:after="100"/>
      <w:ind w:left="1540"/>
    </w:pPr>
    <w:rPr>
      <w:rFonts w:ascii="AU Passata" w:hAnsi="AU Passata"/>
      <w:sz w:val="22"/>
    </w:rPr>
  </w:style>
  <w:style w:type="paragraph" w:styleId="Indholdsfortegnelse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el-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Listeoverfigurer">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Markeringsbobletekst">
    <w:name w:val="Balloon Text"/>
    <w:basedOn w:val="Normal"/>
    <w:link w:val="MarkeringsbobletekstTegn"/>
    <w:uiPriority w:val="99"/>
    <w:semiHidden/>
    <w:unhideWhenUsed/>
    <w:rsid w:val="00D27191"/>
    <w:pPr>
      <w:spacing w:after="0" w:line="240" w:lineRule="auto"/>
    </w:pPr>
    <w:rPr>
      <w:rFonts w:ascii="Segoe UI" w:hAnsi="Segoe UI" w:cs="Segoe UI"/>
      <w:sz w:val="18"/>
      <w:szCs w:val="18"/>
    </w:rPr>
  </w:style>
  <w:style w:type="character" w:styleId="Kommentarhenvisning">
    <w:name w:val="annotation reference"/>
    <w:uiPriority w:val="99"/>
    <w:semiHidden/>
    <w:rsid w:val="00331A73"/>
    <w:rPr>
      <w:sz w:val="16"/>
      <w:szCs w:val="16"/>
      <w:lang w:val="da-DK"/>
    </w:rPr>
  </w:style>
  <w:style w:type="paragraph" w:styleId="Kommentartekst">
    <w:name w:val="annotation text"/>
    <w:basedOn w:val="Normal"/>
    <w:uiPriority w:val="99"/>
    <w:semiHidden/>
    <w:rsid w:val="00331A73"/>
  </w:style>
  <w:style w:type="paragraph" w:styleId="Kommentaremne">
    <w:name w:val="annotation subject"/>
    <w:basedOn w:val="Kommentartekst"/>
    <w:next w:val="Kommentartekst"/>
    <w:uiPriority w:val="99"/>
    <w:semiHidden/>
    <w:rsid w:val="00331A73"/>
    <w:rPr>
      <w:b/>
      <w:bCs/>
    </w:rPr>
  </w:style>
  <w:style w:type="paragraph" w:styleId="Dokumentoversigt">
    <w:name w:val="Document Map"/>
    <w:basedOn w:val="Normal"/>
    <w:uiPriority w:val="99"/>
    <w:semiHidden/>
    <w:rsid w:val="00331A73"/>
    <w:pPr>
      <w:shd w:val="clear" w:color="auto" w:fill="000080"/>
    </w:pPr>
    <w:rPr>
      <w:rFonts w:ascii="Tahoma" w:hAnsi="Tahoma" w:cs="Tahoma"/>
    </w:rPr>
  </w:style>
  <w:style w:type="paragraph" w:styleId="Indeks1">
    <w:name w:val="index 1"/>
    <w:basedOn w:val="Normal"/>
    <w:next w:val="Normal"/>
    <w:autoRedefine/>
    <w:uiPriority w:val="99"/>
    <w:semiHidden/>
    <w:rsid w:val="00331A73"/>
    <w:pPr>
      <w:ind w:left="210" w:hanging="210"/>
    </w:pPr>
  </w:style>
  <w:style w:type="paragraph" w:styleId="Indeks2">
    <w:name w:val="index 2"/>
    <w:basedOn w:val="Normal"/>
    <w:next w:val="Normal"/>
    <w:autoRedefine/>
    <w:uiPriority w:val="99"/>
    <w:semiHidden/>
    <w:rsid w:val="00331A73"/>
    <w:pPr>
      <w:ind w:left="420" w:hanging="210"/>
    </w:pPr>
  </w:style>
  <w:style w:type="paragraph" w:styleId="Indeks3">
    <w:name w:val="index 3"/>
    <w:basedOn w:val="Normal"/>
    <w:next w:val="Normal"/>
    <w:autoRedefine/>
    <w:uiPriority w:val="99"/>
    <w:semiHidden/>
    <w:rsid w:val="00331A73"/>
    <w:pPr>
      <w:ind w:left="630" w:hanging="210"/>
    </w:pPr>
  </w:style>
  <w:style w:type="paragraph" w:styleId="Indeks4">
    <w:name w:val="index 4"/>
    <w:basedOn w:val="Normal"/>
    <w:next w:val="Normal"/>
    <w:autoRedefine/>
    <w:uiPriority w:val="99"/>
    <w:semiHidden/>
    <w:rsid w:val="00331A73"/>
    <w:pPr>
      <w:ind w:left="840" w:hanging="210"/>
    </w:pPr>
  </w:style>
  <w:style w:type="paragraph" w:styleId="Indeks5">
    <w:name w:val="index 5"/>
    <w:basedOn w:val="Normal"/>
    <w:next w:val="Normal"/>
    <w:autoRedefine/>
    <w:uiPriority w:val="99"/>
    <w:semiHidden/>
    <w:rsid w:val="00331A73"/>
    <w:pPr>
      <w:ind w:left="1050" w:hanging="210"/>
    </w:pPr>
  </w:style>
  <w:style w:type="paragraph" w:styleId="Indeks6">
    <w:name w:val="index 6"/>
    <w:basedOn w:val="Normal"/>
    <w:next w:val="Normal"/>
    <w:autoRedefine/>
    <w:uiPriority w:val="99"/>
    <w:semiHidden/>
    <w:rsid w:val="00331A73"/>
    <w:pPr>
      <w:ind w:left="1260" w:hanging="210"/>
    </w:pPr>
  </w:style>
  <w:style w:type="paragraph" w:styleId="Indeks7">
    <w:name w:val="index 7"/>
    <w:basedOn w:val="Normal"/>
    <w:next w:val="Normal"/>
    <w:autoRedefine/>
    <w:uiPriority w:val="99"/>
    <w:semiHidden/>
    <w:rsid w:val="00331A73"/>
    <w:pPr>
      <w:ind w:left="1470" w:hanging="210"/>
    </w:pPr>
  </w:style>
  <w:style w:type="paragraph" w:styleId="Indeks8">
    <w:name w:val="index 8"/>
    <w:basedOn w:val="Normal"/>
    <w:next w:val="Normal"/>
    <w:autoRedefine/>
    <w:uiPriority w:val="99"/>
    <w:semiHidden/>
    <w:rsid w:val="00331A73"/>
    <w:pPr>
      <w:ind w:left="1680" w:hanging="210"/>
    </w:pPr>
  </w:style>
  <w:style w:type="paragraph" w:styleId="Indeks9">
    <w:name w:val="index 9"/>
    <w:basedOn w:val="Normal"/>
    <w:next w:val="Normal"/>
    <w:autoRedefine/>
    <w:uiPriority w:val="99"/>
    <w:semiHidden/>
    <w:rsid w:val="00331A73"/>
    <w:pPr>
      <w:ind w:left="1890" w:hanging="210"/>
    </w:pPr>
  </w:style>
  <w:style w:type="paragraph" w:styleId="Indeksoverskrift">
    <w:name w:val="index heading"/>
    <w:basedOn w:val="Normal"/>
    <w:next w:val="Indeks1"/>
    <w:uiPriority w:val="99"/>
    <w:semiHidden/>
    <w:rsid w:val="00331A73"/>
    <w:rPr>
      <w:rFonts w:ascii="Arial" w:hAnsi="Arial" w:cs="Arial"/>
      <w:b/>
      <w:bCs/>
    </w:rPr>
  </w:style>
  <w:style w:type="paragraph" w:styleId="Makroteks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Citatsamling">
    <w:name w:val="table of authorities"/>
    <w:basedOn w:val="Normal"/>
    <w:next w:val="Normal"/>
    <w:uiPriority w:val="99"/>
    <w:semiHidden/>
    <w:rsid w:val="00331A73"/>
    <w:pPr>
      <w:ind w:left="210" w:hanging="210"/>
    </w:pPr>
  </w:style>
  <w:style w:type="paragraph" w:styleId="Citatoverskrift">
    <w:name w:val="toa heading"/>
    <w:basedOn w:val="Normal"/>
    <w:next w:val="Normal"/>
    <w:uiPriority w:val="9"/>
    <w:semiHidden/>
    <w:rsid w:val="00331A73"/>
    <w:pPr>
      <w:spacing w:before="120"/>
    </w:pPr>
    <w:rPr>
      <w:rFonts w:ascii="Arial" w:hAnsi="Arial" w:cs="Arial"/>
      <w:b/>
      <w:bCs/>
      <w:sz w:val="24"/>
    </w:rPr>
  </w:style>
  <w:style w:type="character" w:styleId="Kraftigfremhvning">
    <w:name w:val="Intense Emphasis"/>
    <w:basedOn w:val="Standardskrifttypeiafsnit"/>
    <w:uiPriority w:val="3"/>
    <w:qFormat/>
    <w:rsid w:val="00D27191"/>
    <w:rPr>
      <w:rFonts w:ascii="Georgia" w:hAnsi="Georgia"/>
      <w:b/>
      <w:i/>
      <w:iCs/>
      <w:color w:val="auto"/>
      <w:sz w:val="20"/>
      <w:lang w:val="da-DK"/>
    </w:rPr>
  </w:style>
  <w:style w:type="paragraph" w:styleId="Strktcitat">
    <w:name w:val="Intense Quote"/>
    <w:basedOn w:val="Normal"/>
    <w:next w:val="Normal"/>
    <w:link w:val="StrktcitatTegn"/>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semiHidden/>
    <w:rsid w:val="00D27191"/>
    <w:rPr>
      <w:rFonts w:eastAsiaTheme="minorHAnsi" w:cstheme="minorBidi"/>
      <w:i/>
      <w:iCs/>
      <w:color w:val="404040" w:themeColor="text1" w:themeTint="BF"/>
      <w:szCs w:val="22"/>
      <w:lang w:val="da-DK"/>
    </w:rPr>
  </w:style>
  <w:style w:type="character" w:styleId="Svaghenvisning">
    <w:name w:val="Subtle Reference"/>
    <w:basedOn w:val="Standardskrifttypeiafsnit"/>
    <w:uiPriority w:val="31"/>
    <w:semiHidden/>
    <w:rsid w:val="00D27191"/>
    <w:rPr>
      <w:rFonts w:ascii="Georgia" w:hAnsi="Georgia"/>
      <w:smallCaps/>
      <w:color w:val="5A5A5A" w:themeColor="text1" w:themeTint="A5"/>
      <w:lang w:val="da-DK"/>
    </w:rPr>
  </w:style>
  <w:style w:type="character" w:styleId="Kraftighenvisning">
    <w:name w:val="Intense Reference"/>
    <w:basedOn w:val="Standardskrifttypeiafsnit"/>
    <w:uiPriority w:val="32"/>
    <w:semiHidden/>
    <w:rsid w:val="00D27191"/>
    <w:rPr>
      <w:rFonts w:ascii="Georgia" w:hAnsi="Georgia"/>
      <w:b/>
      <w:bCs/>
      <w:smallCaps/>
      <w:color w:val="404040" w:themeColor="text1" w:themeTint="BF"/>
      <w:spacing w:val="5"/>
      <w:sz w:val="20"/>
      <w:lang w:val="da-DK"/>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dsholdertekst">
    <w:name w:val="Placeholder Text"/>
    <w:basedOn w:val="Standardskrifttypeiafsnit"/>
    <w:uiPriority w:val="99"/>
    <w:semiHidden/>
    <w:rsid w:val="00BC662B"/>
    <w:rPr>
      <w:color w:val="808080"/>
      <w:lang w:val="da-DK"/>
    </w:rPr>
  </w:style>
  <w:style w:type="paragraph" w:customStyle="1" w:styleId="Hiddenpageno">
    <w:name w:val="Hidden pageno"/>
    <w:basedOn w:val="Sidefod"/>
    <w:uiPriority w:val="9"/>
    <w:semiHidden/>
    <w:rsid w:val="00A33642"/>
    <w:pPr>
      <w:tabs>
        <w:tab w:val="clear" w:pos="3615"/>
        <w:tab w:val="clear" w:pos="7229"/>
        <w:tab w:val="clear" w:pos="10206"/>
        <w:tab w:val="right" w:pos="12474"/>
      </w:tabs>
      <w:ind w:right="-8505"/>
      <w:jc w:val="right"/>
    </w:pPr>
    <w:rPr>
      <w:vanish/>
    </w:rPr>
  </w:style>
  <w:style w:type="character" w:customStyle="1" w:styleId="MarkeringsbobletekstTegn">
    <w:name w:val="Markeringsbobletekst Tegn"/>
    <w:basedOn w:val="Standardskrifttypeiafsnit"/>
    <w:link w:val="Markeringsbobletekst"/>
    <w:uiPriority w:val="99"/>
    <w:semiHidden/>
    <w:rsid w:val="00D27191"/>
    <w:rPr>
      <w:rFonts w:ascii="Segoe UI" w:eastAsiaTheme="minorHAnsi" w:hAnsi="Segoe UI" w:cs="Segoe UI"/>
      <w:sz w:val="18"/>
      <w:szCs w:val="18"/>
      <w:lang w:val="da-DK"/>
    </w:rPr>
  </w:style>
  <w:style w:type="character" w:styleId="Bogenstitel">
    <w:name w:val="Book Title"/>
    <w:basedOn w:val="Standardskrifttypeiafsnit"/>
    <w:uiPriority w:val="33"/>
    <w:semiHidden/>
    <w:rsid w:val="00D27191"/>
    <w:rPr>
      <w:rFonts w:ascii="Georgia" w:hAnsi="Georgia"/>
      <w:b/>
      <w:bCs/>
      <w:i/>
      <w:iCs/>
      <w:spacing w:val="5"/>
      <w:sz w:val="20"/>
      <w:lang w:val="da-DK"/>
    </w:rPr>
  </w:style>
  <w:style w:type="character" w:customStyle="1" w:styleId="BilledtekstTegn">
    <w:name w:val="Billedtekst Tegn"/>
    <w:basedOn w:val="Standardskrifttypeiafsnit"/>
    <w:link w:val="Billedtekst"/>
    <w:uiPriority w:val="35"/>
    <w:rsid w:val="00D27191"/>
    <w:rPr>
      <w:rFonts w:ascii="AU Passata Light" w:eastAsiaTheme="minorHAnsi" w:hAnsi="AU Passata Light" w:cstheme="minorBidi"/>
      <w:iCs/>
      <w:sz w:val="18"/>
      <w:szCs w:val="18"/>
      <w:lang w:val="da-DK"/>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Standardskrifttypeiafsnit"/>
    <w:link w:val="Figurtitel"/>
    <w:uiPriority w:val="4"/>
    <w:rsid w:val="00D27191"/>
    <w:rPr>
      <w:rFonts w:ascii="AU Passata Light" w:eastAsiaTheme="minorHAnsi" w:hAnsi="AU Passata Light" w:cstheme="minorBidi"/>
      <w:caps/>
      <w:sz w:val="18"/>
      <w:szCs w:val="22"/>
      <w:lang w:val="da-DK"/>
    </w:rPr>
  </w:style>
  <w:style w:type="character" w:customStyle="1" w:styleId="FodnotetekstTegn">
    <w:name w:val="Fodnotetekst Tegn"/>
    <w:basedOn w:val="Standardskrifttypeiafsnit"/>
    <w:link w:val="Fodnotetekst"/>
    <w:uiPriority w:val="99"/>
    <w:semiHidden/>
    <w:rsid w:val="00D27191"/>
    <w:rPr>
      <w:rFonts w:ascii="AU Passata" w:eastAsiaTheme="minorHAnsi" w:hAnsi="AU Passata" w:cstheme="minorBidi"/>
      <w:sz w:val="14"/>
      <w:lang w:val="da-DK"/>
    </w:rPr>
  </w:style>
  <w:style w:type="character" w:customStyle="1" w:styleId="Overskrift1Tegn">
    <w:name w:val="Overskrift 1 Tegn"/>
    <w:basedOn w:val="Standardskrifttypeiafsnit"/>
    <w:link w:val="Overskrift1"/>
    <w:uiPriority w:val="1"/>
    <w:rsid w:val="00D27191"/>
    <w:rPr>
      <w:rFonts w:ascii="AU Passata Light" w:eastAsiaTheme="majorEastAsia" w:hAnsi="AU Passata Light" w:cstheme="majorBidi"/>
      <w:sz w:val="36"/>
      <w:szCs w:val="36"/>
      <w:lang w:val="da-DK"/>
    </w:rPr>
  </w:style>
  <w:style w:type="character" w:customStyle="1" w:styleId="Overskrift2Tegn">
    <w:name w:val="Overskrift 2 Tegn"/>
    <w:basedOn w:val="Standardskrifttypeiafsnit"/>
    <w:link w:val="Overskrift2"/>
    <w:uiPriority w:val="1"/>
    <w:rsid w:val="00D27191"/>
    <w:rPr>
      <w:rFonts w:ascii="AU Passata" w:eastAsiaTheme="majorEastAsia" w:hAnsi="AU Passata" w:cstheme="majorBidi"/>
      <w:b/>
      <w:sz w:val="21"/>
      <w:szCs w:val="21"/>
      <w:lang w:val="da-DK"/>
    </w:rPr>
  </w:style>
  <w:style w:type="character" w:customStyle="1" w:styleId="Overskrift3Tegn">
    <w:name w:val="Overskrift 3 Tegn"/>
    <w:basedOn w:val="Standardskrifttypeiafsnit"/>
    <w:link w:val="Overskrift3"/>
    <w:uiPriority w:val="1"/>
    <w:rsid w:val="00D27191"/>
    <w:rPr>
      <w:rFonts w:ascii="AU Passata" w:eastAsiaTheme="majorEastAsia" w:hAnsi="AU Passata" w:cstheme="majorBidi"/>
      <w:b/>
      <w:sz w:val="19"/>
      <w:szCs w:val="24"/>
      <w:lang w:val="da-DK"/>
    </w:rPr>
  </w:style>
  <w:style w:type="character" w:customStyle="1" w:styleId="Overskrift4Tegn">
    <w:name w:val="Overskrift 4 Tegn"/>
    <w:basedOn w:val="Standardskrifttypeiafsnit"/>
    <w:link w:val="Overskrift4"/>
    <w:uiPriority w:val="1"/>
    <w:rsid w:val="00D27191"/>
    <w:rPr>
      <w:rFonts w:ascii="AU Passata" w:eastAsiaTheme="majorEastAsia" w:hAnsi="AU Passata" w:cstheme="majorBidi"/>
      <w:b/>
      <w:iCs/>
      <w:sz w:val="17"/>
      <w:szCs w:val="22"/>
      <w:lang w:val="da-DK"/>
    </w:rPr>
  </w:style>
  <w:style w:type="character" w:customStyle="1" w:styleId="Overskrift5Tegn">
    <w:name w:val="Overskrift 5 Tegn"/>
    <w:basedOn w:val="Standardskrifttypeiafsnit"/>
    <w:link w:val="Overskrift5"/>
    <w:uiPriority w:val="1"/>
    <w:semiHidden/>
    <w:rsid w:val="00D27191"/>
    <w:rPr>
      <w:rFonts w:ascii="AU Passata" w:eastAsiaTheme="majorEastAsia" w:hAnsi="AU Passata" w:cstheme="majorBidi"/>
      <w:sz w:val="17"/>
      <w:szCs w:val="22"/>
      <w:lang w:val="da-DK"/>
    </w:rPr>
  </w:style>
  <w:style w:type="character" w:customStyle="1" w:styleId="Overskrift6Tegn">
    <w:name w:val="Overskrift 6 Tegn"/>
    <w:basedOn w:val="Standardskrifttypeiafsnit"/>
    <w:link w:val="Overskrift6"/>
    <w:uiPriority w:val="1"/>
    <w:semiHidden/>
    <w:rsid w:val="00D27191"/>
    <w:rPr>
      <w:rFonts w:ascii="AU Passata" w:eastAsiaTheme="majorEastAsia" w:hAnsi="AU Passata" w:cstheme="majorBidi"/>
      <w:i/>
      <w:sz w:val="17"/>
      <w:szCs w:val="22"/>
      <w:lang w:val="da-DK"/>
    </w:rPr>
  </w:style>
  <w:style w:type="character" w:customStyle="1" w:styleId="Overskrift7Tegn">
    <w:name w:val="Overskrift 7 Tegn"/>
    <w:basedOn w:val="Standardskrifttypeiafsnit"/>
    <w:link w:val="Overskrift7"/>
    <w:uiPriority w:val="1"/>
    <w:semiHidden/>
    <w:rsid w:val="00D27191"/>
    <w:rPr>
      <w:rFonts w:ascii="AU Passata" w:eastAsiaTheme="majorEastAsia" w:hAnsi="AU Passata" w:cstheme="majorBidi"/>
      <w:i/>
      <w:iCs/>
      <w:sz w:val="17"/>
      <w:szCs w:val="22"/>
      <w:lang w:val="da-DK"/>
    </w:rPr>
  </w:style>
  <w:style w:type="character" w:customStyle="1" w:styleId="Overskrift8Tegn">
    <w:name w:val="Overskrift 8 Tegn"/>
    <w:basedOn w:val="Standardskrifttypeiafsnit"/>
    <w:link w:val="Overskrift8"/>
    <w:uiPriority w:val="1"/>
    <w:semiHidden/>
    <w:rsid w:val="00D27191"/>
    <w:rPr>
      <w:rFonts w:ascii="AU Passata" w:eastAsiaTheme="majorEastAsia" w:hAnsi="AU Passata" w:cstheme="majorBidi"/>
      <w:i/>
      <w:color w:val="272727" w:themeColor="text1" w:themeTint="D8"/>
      <w:sz w:val="17"/>
      <w:szCs w:val="21"/>
      <w:lang w:val="da-DK"/>
    </w:rPr>
  </w:style>
  <w:style w:type="character" w:customStyle="1" w:styleId="Overskrift9Tegn">
    <w:name w:val="Overskrift 9 Tegn"/>
    <w:basedOn w:val="Standardskrifttypeiafsnit"/>
    <w:link w:val="Overskrift9"/>
    <w:uiPriority w:val="1"/>
    <w:semiHidden/>
    <w:rsid w:val="00D27191"/>
    <w:rPr>
      <w:rFonts w:ascii="AU Passata" w:eastAsiaTheme="majorEastAsia" w:hAnsi="AU Passata" w:cstheme="majorBidi"/>
      <w:i/>
      <w:iCs/>
      <w:color w:val="272727" w:themeColor="text1" w:themeTint="D8"/>
      <w:sz w:val="17"/>
      <w:szCs w:val="21"/>
      <w:lang w:val="da-DK"/>
    </w:rPr>
  </w:style>
  <w:style w:type="paragraph" w:styleId="Listeafsnit">
    <w:name w:val="List Paragraph"/>
    <w:basedOn w:val="Normal"/>
    <w:autoRedefine/>
    <w:uiPriority w:val="34"/>
    <w:semiHidden/>
    <w:qFormat/>
    <w:rsid w:val="00341E89"/>
    <w:pPr>
      <w:numPr>
        <w:numId w:val="27"/>
      </w:numPr>
      <w:contextualSpacing/>
      <w:jc w:val="left"/>
    </w:pPr>
    <w:rPr>
      <w:rFonts w:eastAsia="Times New Roman" w:cs="Arial"/>
      <w:b/>
      <w:bCs/>
      <w:iCs/>
      <w:szCs w:val="28"/>
      <w:lang w:val="en-US"/>
    </w:rPr>
  </w:style>
  <w:style w:type="paragraph" w:styleId="Ingenafstand">
    <w:name w:val="No Spacing"/>
    <w:autoRedefine/>
    <w:qFormat/>
    <w:rsid w:val="00D27191"/>
    <w:pPr>
      <w:spacing w:line="240" w:lineRule="auto"/>
      <w:jc w:val="both"/>
    </w:pPr>
    <w:rPr>
      <w:rFonts w:eastAsiaTheme="minorHAnsi" w:cstheme="minorBidi"/>
      <w:szCs w:val="22"/>
    </w:rPr>
  </w:style>
  <w:style w:type="paragraph" w:styleId="Citat">
    <w:name w:val="Quote"/>
    <w:basedOn w:val="Normal"/>
    <w:next w:val="Normal"/>
    <w:link w:val="CitatTegn"/>
    <w:autoRedefine/>
    <w:uiPriority w:val="5"/>
    <w:qFormat/>
    <w:rsid w:val="00D27191"/>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5"/>
    <w:rsid w:val="00D27191"/>
    <w:rPr>
      <w:rFonts w:eastAsiaTheme="minorHAnsi" w:cstheme="minorBidi"/>
      <w:i/>
      <w:iCs/>
      <w:color w:val="404040" w:themeColor="text1" w:themeTint="BF"/>
      <w:szCs w:val="22"/>
      <w:lang w:val="da-DK"/>
    </w:rPr>
  </w:style>
  <w:style w:type="character" w:customStyle="1" w:styleId="UndertitelTegn">
    <w:name w:val="Undertitel Tegn"/>
    <w:basedOn w:val="Standardskrifttypeiafsnit"/>
    <w:link w:val="Undertitel"/>
    <w:uiPriority w:val="2"/>
    <w:rsid w:val="00D27191"/>
    <w:rPr>
      <w:rFonts w:ascii="AU Passata" w:eastAsiaTheme="minorEastAsia" w:hAnsi="AU Passata" w:cstheme="minorBidi"/>
      <w:b/>
      <w:sz w:val="24"/>
      <w:szCs w:val="24"/>
      <w:lang w:val="da-DK"/>
    </w:rPr>
  </w:style>
  <w:style w:type="character" w:styleId="Svagfremhvning">
    <w:name w:val="Subtle Emphasis"/>
    <w:basedOn w:val="Standardskrifttypeiafsnit"/>
    <w:uiPriority w:val="19"/>
    <w:semiHidden/>
    <w:rsid w:val="00D27191"/>
    <w:rPr>
      <w:rFonts w:ascii="Georgia" w:hAnsi="Georgia"/>
      <w:i/>
      <w:iCs/>
      <w:color w:val="404040" w:themeColor="text1" w:themeTint="BF"/>
      <w:lang w:val="da-DK"/>
    </w:rPr>
  </w:style>
  <w:style w:type="character" w:customStyle="1" w:styleId="TitelTegn">
    <w:name w:val="Titel Tegn"/>
    <w:basedOn w:val="Standardskrifttypeiafsnit"/>
    <w:link w:val="Titel"/>
    <w:uiPriority w:val="2"/>
    <w:rsid w:val="00D27191"/>
    <w:rPr>
      <w:rFonts w:ascii="AU Passata" w:eastAsiaTheme="majorEastAsia" w:hAnsi="AU Passata" w:cstheme="majorBidi"/>
      <w:spacing w:val="-10"/>
      <w:kern w:val="28"/>
      <w:sz w:val="72"/>
      <w:szCs w:val="56"/>
      <w:lang w:val="da-DK"/>
    </w:rPr>
  </w:style>
  <w:style w:type="paragraph" w:styleId="Overskrift">
    <w:name w:val="TOC Heading"/>
    <w:basedOn w:val="Overskrift1"/>
    <w:next w:val="Normal"/>
    <w:autoRedefine/>
    <w:uiPriority w:val="39"/>
    <w:semiHidden/>
    <w:rsid w:val="00D27191"/>
    <w:pPr>
      <w:outlineLvl w:val="9"/>
    </w:pPr>
    <w:rPr>
      <w:sz w:val="48"/>
      <w:szCs w:val="32"/>
    </w:rPr>
  </w:style>
  <w:style w:type="character" w:styleId="Ulstomtale">
    <w:name w:val="Unresolved Mention"/>
    <w:basedOn w:val="Standardskrifttypeiafsnit"/>
    <w:uiPriority w:val="99"/>
    <w:semiHidden/>
    <w:rsid w:val="006A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hd.arts.au.dk/phd-students/phdstudies/phddissertation/internship-gra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446737\AppData\Local\Temp\Templafy\WordVsto\fciovsfa.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F7612A-C550-48CF-834F-BA29B2821B55}">
  <we:reference id="4988ec6b-d9fd-449e-adf9-90e2ec37efb1" version="24.0.3005.3"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2.xml><?xml version="1.0" encoding="utf-8"?>
<ds:datastoreItem xmlns:ds="http://schemas.openxmlformats.org/officeDocument/2006/customXml" ds:itemID="{35766FB9-B645-46AE-A645-02027FC14433}">
  <ds:schemaRefs/>
</ds:datastoreItem>
</file>

<file path=customXml/itemProps3.xml><?xml version="1.0" encoding="utf-8"?>
<ds:datastoreItem xmlns:ds="http://schemas.openxmlformats.org/officeDocument/2006/customXml" ds:itemID="{BC84134D-B8AA-4A35-854B-D76D18C7832F}">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fciovsfa.dotx</Template>
  <TotalTime>1</TotalTime>
  <Pages>3</Pages>
  <Words>374</Words>
  <Characters>2283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Århus Universitet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Lars Lodberg</dc:creator>
  <cp:lastModifiedBy>Bettina Holmbo Acthon</cp:lastModifiedBy>
  <cp:revision>2</cp:revision>
  <dcterms:created xsi:type="dcterms:W3CDTF">2026-06-11T09:33:00Z</dcterms:created>
  <dcterms:modified xsi:type="dcterms:W3CDTF">2026-06-11T09:33:00Z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1214413900080480445</vt:lpwstr>
  </property>
  <property fmtid="{D5CDD505-2E9C-101B-9397-08002B2CF9AE}" pid="9" name="TemplafyLanguageCode">
    <vt:lpwstr>da-DK</vt:lpwstr>
  </property>
  <property fmtid="{D5CDD505-2E9C-101B-9397-08002B2CF9AE}" pid="10" name="TemplafyFromBlank">
    <vt:bool>true</vt:bool>
  </property>
</Properties>
</file>